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9647" w14:textId="77777777"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14:paraId="088D04C7" w14:textId="77777777" w:rsidR="009921C3" w:rsidRPr="00D45D27" w:rsidRDefault="009921C3" w:rsidP="009921C3">
      <w:pPr>
        <w:pStyle w:val="Nagwek4"/>
        <w:spacing w:line="360" w:lineRule="auto"/>
        <w:jc w:val="center"/>
        <w:rPr>
          <w:bCs w:val="0"/>
          <w:sz w:val="22"/>
          <w:szCs w:val="22"/>
        </w:rPr>
      </w:pPr>
      <w:r w:rsidRPr="00D45D27">
        <w:rPr>
          <w:bCs w:val="0"/>
          <w:szCs w:val="28"/>
        </w:rPr>
        <w:t>OFERTA DOTYCZĄCA UDZIELANIA ŚWIADCZEŃ ZDROWOTNYCH</w:t>
      </w:r>
    </w:p>
    <w:p w14:paraId="24FCF7D3" w14:textId="77777777"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14:paraId="17BC0F9A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14:paraId="24AF5865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14:paraId="75DEDF2C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2249BF1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14:paraId="517F10E4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2B7D858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TELEFON: …………………………………… e-MAIL: ……………………………………………..………………</w:t>
      </w:r>
    </w:p>
    <w:p w14:paraId="31F36676" w14:textId="77777777"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14:paraId="61AE8313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14:paraId="7EE7514E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14:paraId="0B2722A3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14:paraId="77688015" w14:textId="77777777"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14:paraId="7F06A0A8" w14:textId="77777777"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14:paraId="3C4E5720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  <w:r w:rsidR="00BF1810">
        <w:rPr>
          <w:sz w:val="20"/>
          <w:szCs w:val="20"/>
        </w:rPr>
        <w:t>.</w:t>
      </w:r>
    </w:p>
    <w:p w14:paraId="2471377A" w14:textId="77777777" w:rsidR="009A7259" w:rsidRPr="00D45D27" w:rsidRDefault="009A7259" w:rsidP="009921C3">
      <w:pPr>
        <w:spacing w:line="360" w:lineRule="auto"/>
        <w:jc w:val="both"/>
        <w:rPr>
          <w:sz w:val="20"/>
          <w:szCs w:val="20"/>
        </w:rPr>
      </w:pPr>
    </w:p>
    <w:p w14:paraId="2669F66C" w14:textId="77777777"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14:paraId="4A1F626D" w14:textId="77777777"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p w14:paraId="310FDD98" w14:textId="77777777" w:rsidR="00FF32B8" w:rsidRPr="00D45D27" w:rsidRDefault="00FF32B8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686"/>
        <w:gridCol w:w="1701"/>
      </w:tblGrid>
      <w:tr w:rsidR="00AE4FCA" w:rsidRPr="009B1AA4" w14:paraId="65462165" w14:textId="77777777" w:rsidTr="00AE4FCA">
        <w:tc>
          <w:tcPr>
            <w:tcW w:w="4106" w:type="dxa"/>
            <w:vAlign w:val="center"/>
          </w:tcPr>
          <w:p w14:paraId="48B4DC92" w14:textId="77777777" w:rsidR="00AE4FCA" w:rsidRPr="009B1AA4" w:rsidRDefault="00AE4FCA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3686" w:type="dxa"/>
            <w:vAlign w:val="center"/>
          </w:tcPr>
          <w:p w14:paraId="5D7EAA66" w14:textId="77777777" w:rsidR="00AE4FCA" w:rsidRPr="009B1AA4" w:rsidRDefault="00AE4FCA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 xml:space="preserve">Deklaracja </w:t>
            </w:r>
            <w:r w:rsidRPr="00BF1810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minimalnego</w:t>
            </w: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 xml:space="preserve"> wymiaru świadczenia usług</w:t>
            </w:r>
          </w:p>
        </w:tc>
        <w:tc>
          <w:tcPr>
            <w:tcW w:w="1701" w:type="dxa"/>
            <w:vAlign w:val="center"/>
          </w:tcPr>
          <w:p w14:paraId="5F5BF155" w14:textId="77777777" w:rsidR="00AE4FCA" w:rsidRPr="009B1AA4" w:rsidRDefault="00AE4FCA" w:rsidP="0047140F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A730DB" w:rsidRPr="009B1AA4" w14:paraId="53BBFCC6" w14:textId="77777777" w:rsidTr="00AE4FCA">
        <w:trPr>
          <w:trHeight w:val="850"/>
        </w:trPr>
        <w:tc>
          <w:tcPr>
            <w:tcW w:w="4106" w:type="dxa"/>
            <w:vAlign w:val="center"/>
          </w:tcPr>
          <w:p w14:paraId="4BAA6B63" w14:textId="584F7E16" w:rsidR="00A730DB" w:rsidRPr="00910447" w:rsidRDefault="00A730DB" w:rsidP="00A730DB">
            <w:pPr>
              <w:suppressAutoHyphens w:val="0"/>
              <w:jc w:val="both"/>
              <w:rPr>
                <w:rFonts w:ascii="Cambria" w:hAnsi="Cambria"/>
                <w:bCs/>
                <w:w w:val="90"/>
                <w:sz w:val="22"/>
                <w:szCs w:val="22"/>
              </w:rPr>
            </w:pPr>
            <w:r w:rsidRPr="00C45CBE">
              <w:rPr>
                <w:rFonts w:ascii="Cambria" w:hAnsi="Cambria"/>
                <w:bCs/>
                <w:w w:val="90"/>
                <w:sz w:val="22"/>
                <w:szCs w:val="22"/>
              </w:rPr>
              <w:t>kierowania oddziałem i udzielania świadczeń zdrowotnych przez lekarza 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Oddziale Anestezjologii i Intensywnej Terapii</w:t>
            </w:r>
          </w:p>
        </w:tc>
        <w:tc>
          <w:tcPr>
            <w:tcW w:w="3686" w:type="dxa"/>
            <w:vAlign w:val="bottom"/>
          </w:tcPr>
          <w:p w14:paraId="1F5D7912" w14:textId="77777777" w:rsidR="00A730DB" w:rsidRDefault="00A730DB" w:rsidP="00A730DB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Tygodniowy harmonogram pracy:</w:t>
            </w:r>
          </w:p>
          <w:p w14:paraId="5FFA5CBD" w14:textId="77777777" w:rsidR="00A730DB" w:rsidRDefault="00A730DB" w:rsidP="00A730DB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</w:p>
          <w:p w14:paraId="22C49727" w14:textId="77777777" w:rsidR="00A730DB" w:rsidRDefault="00A730DB" w:rsidP="00A730DB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</w:p>
          <w:p w14:paraId="63E6958C" w14:textId="6AE77A7F" w:rsidR="00A730DB" w:rsidRDefault="00A730DB" w:rsidP="00A730DB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lub ………………………….……..</w:t>
            </w:r>
            <w:r w:rsidRPr="009B1AA4">
              <w:rPr>
                <w:rFonts w:ascii="Cambria" w:hAnsi="Cambria"/>
                <w:sz w:val="18"/>
                <w:szCs w:val="18"/>
              </w:rPr>
              <w:t>…</w:t>
            </w:r>
            <w:r>
              <w:rPr>
                <w:rFonts w:ascii="Cambria" w:hAnsi="Cambria"/>
                <w:sz w:val="18"/>
                <w:szCs w:val="18"/>
              </w:rPr>
              <w:t xml:space="preserve"> dni miesięcznie</w:t>
            </w:r>
          </w:p>
        </w:tc>
        <w:tc>
          <w:tcPr>
            <w:tcW w:w="1701" w:type="dxa"/>
            <w:vAlign w:val="bottom"/>
          </w:tcPr>
          <w:p w14:paraId="2003FADF" w14:textId="4D535757" w:rsidR="00A730DB" w:rsidRDefault="00A730DB" w:rsidP="00A730DB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zł/h</w:t>
            </w:r>
          </w:p>
        </w:tc>
      </w:tr>
      <w:tr w:rsidR="00A730DB" w:rsidRPr="009B1AA4" w14:paraId="0AD0F2E3" w14:textId="77777777" w:rsidTr="00AE4FCA">
        <w:trPr>
          <w:trHeight w:val="850"/>
        </w:trPr>
        <w:tc>
          <w:tcPr>
            <w:tcW w:w="4106" w:type="dxa"/>
            <w:vAlign w:val="center"/>
          </w:tcPr>
          <w:p w14:paraId="4E7BFF86" w14:textId="77777777" w:rsidR="00A730DB" w:rsidRPr="009B1AA4" w:rsidRDefault="00A730DB" w:rsidP="00A730DB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 w godzinach ordynacji podstawowej 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Oddziale Anestezjologii i Intensywnej Terapii</w:t>
            </w:r>
          </w:p>
        </w:tc>
        <w:tc>
          <w:tcPr>
            <w:tcW w:w="3686" w:type="dxa"/>
            <w:vAlign w:val="bottom"/>
          </w:tcPr>
          <w:p w14:paraId="06069DBC" w14:textId="77777777" w:rsidR="00A730DB" w:rsidRDefault="00A730DB" w:rsidP="00A730DB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Tygodniowy harmonogram pracy:</w:t>
            </w:r>
          </w:p>
          <w:p w14:paraId="46DDF7E8" w14:textId="77777777" w:rsidR="00A730DB" w:rsidRDefault="00A730DB" w:rsidP="00A730DB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</w:p>
          <w:p w14:paraId="4C7C6B7A" w14:textId="77777777" w:rsidR="00A730DB" w:rsidRDefault="00A730DB" w:rsidP="00A730DB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</w:p>
          <w:p w14:paraId="5C340C3F" w14:textId="77777777" w:rsidR="00A730DB" w:rsidRPr="009B1AA4" w:rsidRDefault="00A730DB" w:rsidP="00A730DB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lub ………………………….……..</w:t>
            </w:r>
            <w:r w:rsidRPr="009B1AA4">
              <w:rPr>
                <w:rFonts w:ascii="Cambria" w:hAnsi="Cambria"/>
                <w:sz w:val="18"/>
                <w:szCs w:val="18"/>
              </w:rPr>
              <w:t>…</w:t>
            </w:r>
            <w:r>
              <w:rPr>
                <w:rFonts w:ascii="Cambria" w:hAnsi="Cambria"/>
                <w:sz w:val="18"/>
                <w:szCs w:val="18"/>
              </w:rPr>
              <w:t xml:space="preserve"> dni miesięcznie</w:t>
            </w:r>
          </w:p>
        </w:tc>
        <w:tc>
          <w:tcPr>
            <w:tcW w:w="1701" w:type="dxa"/>
            <w:vAlign w:val="bottom"/>
          </w:tcPr>
          <w:p w14:paraId="53C6C06D" w14:textId="77777777" w:rsidR="00A730DB" w:rsidRPr="009B1AA4" w:rsidRDefault="00A730DB" w:rsidP="00A730DB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zł/h</w:t>
            </w:r>
          </w:p>
        </w:tc>
      </w:tr>
      <w:tr w:rsidR="00A730DB" w:rsidRPr="009B1AA4" w14:paraId="5C248C1C" w14:textId="77777777" w:rsidTr="00AE4FCA">
        <w:trPr>
          <w:trHeight w:val="850"/>
        </w:trPr>
        <w:tc>
          <w:tcPr>
            <w:tcW w:w="4106" w:type="dxa"/>
            <w:vAlign w:val="center"/>
          </w:tcPr>
          <w:p w14:paraId="0D02A76A" w14:textId="77777777" w:rsidR="00A730DB" w:rsidRPr="00BE3C1F" w:rsidRDefault="00A730DB" w:rsidP="00A730DB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BC4806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pełnienia dyżurów medycznych przez lekarza w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Oddziale Anestezjologii i Intensywnej Terapii</w:t>
            </w:r>
            <w:r w:rsidRPr="00BC4806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vAlign w:val="bottom"/>
          </w:tcPr>
          <w:p w14:paraId="39DD42C8" w14:textId="77777777" w:rsidR="00A730DB" w:rsidRPr="009B1AA4" w:rsidRDefault="00A730DB" w:rsidP="00A730DB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……….……………………. </w:t>
            </w:r>
            <w:r w:rsidRPr="009B1AA4">
              <w:rPr>
                <w:rFonts w:ascii="Cambria" w:hAnsi="Cambria"/>
                <w:sz w:val="18"/>
                <w:szCs w:val="18"/>
              </w:rPr>
              <w:t>dyżury miesięcznie</w:t>
            </w:r>
          </w:p>
        </w:tc>
        <w:tc>
          <w:tcPr>
            <w:tcW w:w="1701" w:type="dxa"/>
            <w:vAlign w:val="bottom"/>
          </w:tcPr>
          <w:p w14:paraId="7857D21D" w14:textId="77777777" w:rsidR="00A730DB" w:rsidRDefault="00A730DB" w:rsidP="00A730DB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zł/h</w:t>
            </w:r>
          </w:p>
        </w:tc>
      </w:tr>
    </w:tbl>
    <w:p w14:paraId="011FE578" w14:textId="77777777" w:rsidR="009921C3" w:rsidRDefault="009921C3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p w14:paraId="4A0EDDF3" w14:textId="77777777" w:rsidR="009322FE" w:rsidRPr="00D45D27" w:rsidRDefault="009322FE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p w14:paraId="3765803B" w14:textId="77777777"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14:paraId="4BF51FD0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14:paraId="15D25A3D" w14:textId="77777777" w:rsidR="000870FB" w:rsidRPr="00D45D27" w:rsidRDefault="000870FB" w:rsidP="009921C3">
      <w:pPr>
        <w:spacing w:line="360" w:lineRule="auto"/>
        <w:rPr>
          <w:sz w:val="20"/>
          <w:szCs w:val="20"/>
        </w:rPr>
      </w:pPr>
    </w:p>
    <w:p w14:paraId="41DC8A4F" w14:textId="77777777" w:rsidR="009921C3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14:paraId="44B2E2B9" w14:textId="77777777" w:rsidR="009322FE" w:rsidRDefault="009322FE" w:rsidP="009921C3">
      <w:pPr>
        <w:spacing w:line="360" w:lineRule="auto"/>
        <w:rPr>
          <w:sz w:val="20"/>
          <w:szCs w:val="20"/>
        </w:rPr>
      </w:pPr>
    </w:p>
    <w:p w14:paraId="1DB0ADDF" w14:textId="77777777" w:rsidR="009322FE" w:rsidRPr="00D45D27" w:rsidRDefault="009322FE" w:rsidP="009921C3">
      <w:pPr>
        <w:spacing w:line="360" w:lineRule="auto"/>
        <w:rPr>
          <w:sz w:val="20"/>
          <w:szCs w:val="20"/>
        </w:rPr>
      </w:pPr>
    </w:p>
    <w:p w14:paraId="1E0B159C" w14:textId="77777777"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t>4. INFORMACJE UZUPEŁNIAJĄCE</w:t>
      </w:r>
    </w:p>
    <w:p w14:paraId="2A48D418" w14:textId="77777777"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14:paraId="46FD6F11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039AAA8F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F8DD915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FCDF01D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7A81818B" w14:textId="77777777" w:rsid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55398BF" w14:textId="77777777" w:rsidR="00C74223" w:rsidRP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………………………………………..</w:t>
      </w:r>
      <w:r w:rsidR="00C74223" w:rsidRPr="00D45D27">
        <w:rPr>
          <w:bCs/>
          <w:w w:val="90"/>
          <w:sz w:val="22"/>
          <w:szCs w:val="22"/>
        </w:rPr>
        <w:t>………………………………………………………………………………</w:t>
      </w:r>
      <w:r w:rsidR="00D45D27">
        <w:rPr>
          <w:bCs/>
          <w:w w:val="90"/>
          <w:sz w:val="22"/>
          <w:szCs w:val="22"/>
        </w:rPr>
        <w:t>..</w:t>
      </w:r>
      <w:r w:rsidR="00C74223" w:rsidRPr="00D45D27">
        <w:rPr>
          <w:bCs/>
          <w:w w:val="90"/>
          <w:sz w:val="22"/>
          <w:szCs w:val="22"/>
        </w:rPr>
        <w:t>…</w:t>
      </w:r>
    </w:p>
    <w:p w14:paraId="0317BCEB" w14:textId="77777777" w:rsidR="00C74223" w:rsidRPr="00D45D27" w:rsidRDefault="00C7422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0B73B91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</w:p>
    <w:p w14:paraId="50750C5C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14:paraId="3567F85E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70B00AE8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2C9F618A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796DBD53" w14:textId="77777777"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14:paraId="02052353" w14:textId="77777777" w:rsidR="006B275D" w:rsidRDefault="006B275D" w:rsidP="009921C3">
      <w:pPr>
        <w:jc w:val="both"/>
        <w:rPr>
          <w:iCs/>
          <w:sz w:val="20"/>
          <w:szCs w:val="20"/>
        </w:rPr>
      </w:pPr>
    </w:p>
    <w:p w14:paraId="1A28D888" w14:textId="77777777"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14:paraId="2C07A7C9" w14:textId="77777777" w:rsidR="009921C3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14:paraId="3CBC9459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2993FB5E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2D1F013E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197F74ED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49B573ED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512D1E0B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4AE668C2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044DAF60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334DA1A2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443EA0B0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31A75BCD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7C799578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5F68202B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38A6E9F6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766A621F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6A4344B5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31AFC0ED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3E891086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2B4BC903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156B33E3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4CB23CFE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6CDAB895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1DE823F1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6DB7991C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3779A8BB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514AD497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3ECA89B6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7B11D152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75983E8E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6CA4D2E2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0A3B0757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159542FD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1A37A819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643885CC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6771BE38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119B65C1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119B56D0" w14:textId="77777777" w:rsidR="009322FE" w:rsidRDefault="009322FE" w:rsidP="006B275D">
      <w:pPr>
        <w:jc w:val="right"/>
        <w:rPr>
          <w:iCs/>
          <w:sz w:val="20"/>
          <w:szCs w:val="20"/>
        </w:rPr>
      </w:pPr>
    </w:p>
    <w:p w14:paraId="0F5E17CC" w14:textId="77777777" w:rsidR="009322FE" w:rsidRPr="00D45D27" w:rsidRDefault="009322FE" w:rsidP="006B275D">
      <w:pPr>
        <w:jc w:val="right"/>
        <w:rPr>
          <w:iCs/>
          <w:sz w:val="20"/>
          <w:szCs w:val="20"/>
        </w:rPr>
      </w:pPr>
    </w:p>
    <w:p w14:paraId="27C3A35C" w14:textId="77777777" w:rsidR="00BF1810" w:rsidRDefault="00A730DB" w:rsidP="009921C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C5A856C">
          <v:rect id="_x0000_i1025" style="width:0;height:1.5pt" o:hralign="center" o:hrstd="t" o:hr="t" fillcolor="#a0a0a0" stroked="f"/>
        </w:pict>
      </w:r>
    </w:p>
    <w:p w14:paraId="175EC762" w14:textId="77777777"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14:paraId="2A13AE9A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501E2608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14:paraId="2FA5E3D0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14:paraId="0A21736A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14:paraId="40555C9C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14:paraId="25CEA1DE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14:paraId="03248949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14:paraId="2BB35B82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14:paraId="1ACA6798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14:paraId="61F4E2C5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14:paraId="0AAC9462" w14:textId="77777777"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14:paraId="19C52DE6" w14:textId="77777777"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14:paraId="3C7E902B" w14:textId="77777777"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14:paraId="5E6DA3A0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14:paraId="2F2B2172" w14:textId="77777777"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14:paraId="24AED09B" w14:textId="77777777"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14:paraId="61859B01" w14:textId="77777777"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14:paraId="5D986741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14:paraId="3ABE060D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14:paraId="26FAE79B" w14:textId="77777777"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0293F8B5" w14:textId="77777777"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01B8F19A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2F195D1E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7B160CE6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14:paraId="17F9D748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14:paraId="66C4A538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21033ACD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13F37BB4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7EDD68D3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0F0B6EF3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14:paraId="44AC2357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1AD489E3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66BA95AA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1F0C908C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40121304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10705739" w14:textId="77777777"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14:paraId="40CEE638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5C62DB3E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5781BEC0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277FB4CD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6947E946" w14:textId="77777777"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14:paraId="06CD033E" w14:textId="77777777" w:rsidR="009921C3" w:rsidRPr="00D45D27" w:rsidRDefault="009921C3" w:rsidP="009921C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Wydruk księgi rejestrowej podmiotu wykonującego działalność leczniczą </w:t>
      </w:r>
    </w:p>
    <w:p w14:paraId="020208B7" w14:textId="77777777" w:rsidR="009921C3" w:rsidRPr="00D45D27" w:rsidRDefault="009921C3" w:rsidP="009921C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Wydruk z KRS lub CEIDG </w:t>
      </w:r>
    </w:p>
    <w:p w14:paraId="231507E2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Kserokopie</w:t>
      </w:r>
    </w:p>
    <w:p w14:paraId="78DC33CE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prawa wykonywania zawodu</w:t>
      </w:r>
    </w:p>
    <w:p w14:paraId="32BC5A5A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dyplomów potwierdzających posiadane kwalifikacje zawodowe</w:t>
      </w:r>
    </w:p>
    <w:p w14:paraId="7EE2F38D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dyplomów specjalizacji</w:t>
      </w:r>
    </w:p>
    <w:p w14:paraId="63A665A7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dokumentu ubezpieczenia od odpowiedzialności cywilnej</w:t>
      </w:r>
    </w:p>
    <w:p w14:paraId="01969435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dokumenty potwierdzających dodatkowe uprawnienia………………………………………………………</w:t>
      </w:r>
    </w:p>
    <w:p w14:paraId="08C0753F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zgoda Kierownika specjalizacji na samodzielne udzielanie świadczeń zdrowotnych (dot. lekarza w trakcie specjalizacji) oraz dodatkowo opinia Kierownika specjalizacji o odpowiedniej wiedzy i umiejętnościach wykonywania znieczulenia (dot. lekarza w trakcie specjalizacji w dziedzinie anestezjologii i intensywnej terapii).</w:t>
      </w:r>
    </w:p>
    <w:p w14:paraId="5A5EAA02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</w:rPr>
      </w:pPr>
      <w:r w:rsidRPr="00D45D27">
        <w:rPr>
          <w:w w:val="90"/>
          <w:sz w:val="20"/>
          <w:szCs w:val="20"/>
        </w:rPr>
        <w:t>Zaświadczenie lekarskie z medycyny pracy potwierdzające zdolność do udzielania świadczeń zdrowotnych</w:t>
      </w:r>
    </w:p>
    <w:p w14:paraId="7CACF5F0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  <w:u w:val="single"/>
        </w:rPr>
      </w:pPr>
      <w:r w:rsidRPr="00D45D27">
        <w:rPr>
          <w:w w:val="90"/>
          <w:sz w:val="20"/>
          <w:szCs w:val="20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6B275D">
        <w:rPr>
          <w:w w:val="90"/>
          <w:sz w:val="20"/>
          <w:szCs w:val="20"/>
        </w:rPr>
        <w:t>.</w:t>
      </w:r>
    </w:p>
    <w:p w14:paraId="1263ED3B" w14:textId="77777777"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14:paraId="1E90996C" w14:textId="77777777" w:rsidR="000E2BE2" w:rsidRPr="00D45D27" w:rsidRDefault="000E2BE2"/>
    <w:sectPr w:rsidR="000E2BE2" w:rsidRPr="00D45D27" w:rsidSect="002559DD">
      <w:footerReference w:type="default" r:id="rId7"/>
      <w:pgSz w:w="11906" w:h="16838"/>
      <w:pgMar w:top="851" w:right="1274" w:bottom="1418" w:left="1276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B507" w14:textId="77777777" w:rsidR="004847E1" w:rsidRDefault="004847E1">
      <w:r>
        <w:separator/>
      </w:r>
    </w:p>
  </w:endnote>
  <w:endnote w:type="continuationSeparator" w:id="0">
    <w:p w14:paraId="4138834B" w14:textId="77777777" w:rsidR="004847E1" w:rsidRDefault="0048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F14C6C" w14:textId="77777777" w:rsidR="00FF32B8" w:rsidRPr="00FF32B8" w:rsidRDefault="00FF32B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9322FE">
              <w:rPr>
                <w:b/>
                <w:bCs/>
                <w:noProof/>
                <w:sz w:val="18"/>
                <w:szCs w:val="18"/>
              </w:rPr>
              <w:t>5</w: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9322FE">
              <w:rPr>
                <w:b/>
                <w:bCs/>
                <w:noProof/>
                <w:sz w:val="18"/>
                <w:szCs w:val="18"/>
              </w:rPr>
              <w:t>5</w:t>
            </w:r>
            <w:r w:rsidR="00EC1219"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10DA407" w14:textId="77777777" w:rsidR="000E2BE2" w:rsidRDefault="000E2BE2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9AC4" w14:textId="77777777" w:rsidR="004847E1" w:rsidRDefault="004847E1">
      <w:r>
        <w:separator/>
      </w:r>
    </w:p>
  </w:footnote>
  <w:footnote w:type="continuationSeparator" w:id="0">
    <w:p w14:paraId="5B1438CF" w14:textId="77777777" w:rsidR="004847E1" w:rsidRDefault="0048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 w15:restartNumberingAfterBreak="0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348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3591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94744">
    <w:abstractNumId w:val="0"/>
  </w:num>
  <w:num w:numId="2" w16cid:durableId="1864249953">
    <w:abstractNumId w:val="1"/>
  </w:num>
  <w:num w:numId="3" w16cid:durableId="1574852630">
    <w:abstractNumId w:val="2"/>
  </w:num>
  <w:num w:numId="4" w16cid:durableId="468742753">
    <w:abstractNumId w:val="7"/>
  </w:num>
  <w:num w:numId="5" w16cid:durableId="672952778">
    <w:abstractNumId w:val="8"/>
  </w:num>
  <w:num w:numId="6" w16cid:durableId="1999991391">
    <w:abstractNumId w:val="11"/>
  </w:num>
  <w:num w:numId="7" w16cid:durableId="849296599">
    <w:abstractNumId w:val="17"/>
  </w:num>
  <w:num w:numId="8" w16cid:durableId="79300489">
    <w:abstractNumId w:val="3"/>
  </w:num>
  <w:num w:numId="9" w16cid:durableId="1298874846">
    <w:abstractNumId w:val="13"/>
  </w:num>
  <w:num w:numId="10" w16cid:durableId="1853445444">
    <w:abstractNumId w:val="16"/>
  </w:num>
  <w:num w:numId="11" w16cid:durableId="392775556">
    <w:abstractNumId w:val="4"/>
  </w:num>
  <w:num w:numId="12" w16cid:durableId="564073497">
    <w:abstractNumId w:val="9"/>
  </w:num>
  <w:num w:numId="13" w16cid:durableId="477458026">
    <w:abstractNumId w:val="12"/>
  </w:num>
  <w:num w:numId="14" w16cid:durableId="1782456853">
    <w:abstractNumId w:val="14"/>
  </w:num>
  <w:num w:numId="15" w16cid:durableId="270404125">
    <w:abstractNumId w:val="18"/>
  </w:num>
  <w:num w:numId="16" w16cid:durableId="860781831">
    <w:abstractNumId w:val="5"/>
  </w:num>
  <w:num w:numId="17" w16cid:durableId="224031537">
    <w:abstractNumId w:val="10"/>
  </w:num>
  <w:num w:numId="18" w16cid:durableId="211507197">
    <w:abstractNumId w:val="6"/>
  </w:num>
  <w:num w:numId="19" w16cid:durableId="604465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1C3"/>
    <w:rsid w:val="00040B15"/>
    <w:rsid w:val="00045026"/>
    <w:rsid w:val="000870FB"/>
    <w:rsid w:val="000D7894"/>
    <w:rsid w:val="000E2BE2"/>
    <w:rsid w:val="00110B6B"/>
    <w:rsid w:val="002207CB"/>
    <w:rsid w:val="002559DD"/>
    <w:rsid w:val="002B2F22"/>
    <w:rsid w:val="002B2FA4"/>
    <w:rsid w:val="002D5949"/>
    <w:rsid w:val="003235B7"/>
    <w:rsid w:val="00326268"/>
    <w:rsid w:val="0034065B"/>
    <w:rsid w:val="00392306"/>
    <w:rsid w:val="003E4051"/>
    <w:rsid w:val="0040404B"/>
    <w:rsid w:val="004160FC"/>
    <w:rsid w:val="004224DB"/>
    <w:rsid w:val="00450BF5"/>
    <w:rsid w:val="004535FF"/>
    <w:rsid w:val="004847E1"/>
    <w:rsid w:val="004E1A3B"/>
    <w:rsid w:val="00505974"/>
    <w:rsid w:val="005608D8"/>
    <w:rsid w:val="00576F1B"/>
    <w:rsid w:val="00591256"/>
    <w:rsid w:val="005A31B2"/>
    <w:rsid w:val="006351B4"/>
    <w:rsid w:val="006B275D"/>
    <w:rsid w:val="006C06AB"/>
    <w:rsid w:val="006E29BC"/>
    <w:rsid w:val="007863E6"/>
    <w:rsid w:val="00837C53"/>
    <w:rsid w:val="008F2702"/>
    <w:rsid w:val="00905A09"/>
    <w:rsid w:val="00910147"/>
    <w:rsid w:val="00924974"/>
    <w:rsid w:val="009322FE"/>
    <w:rsid w:val="00976BF4"/>
    <w:rsid w:val="00977F3A"/>
    <w:rsid w:val="00981C8B"/>
    <w:rsid w:val="009921C3"/>
    <w:rsid w:val="009A2DF2"/>
    <w:rsid w:val="009A7259"/>
    <w:rsid w:val="00A10727"/>
    <w:rsid w:val="00A25965"/>
    <w:rsid w:val="00A4511B"/>
    <w:rsid w:val="00A730DB"/>
    <w:rsid w:val="00A940ED"/>
    <w:rsid w:val="00AB0C7D"/>
    <w:rsid w:val="00AE4FCA"/>
    <w:rsid w:val="00B04E9E"/>
    <w:rsid w:val="00BC099E"/>
    <w:rsid w:val="00BC4F81"/>
    <w:rsid w:val="00BF1810"/>
    <w:rsid w:val="00C61EA4"/>
    <w:rsid w:val="00C74223"/>
    <w:rsid w:val="00CE36D9"/>
    <w:rsid w:val="00D05E2F"/>
    <w:rsid w:val="00D45D27"/>
    <w:rsid w:val="00D83502"/>
    <w:rsid w:val="00D86691"/>
    <w:rsid w:val="00DB6D84"/>
    <w:rsid w:val="00DE0D69"/>
    <w:rsid w:val="00E20981"/>
    <w:rsid w:val="00EC1219"/>
    <w:rsid w:val="00ED3951"/>
    <w:rsid w:val="00EE00B0"/>
    <w:rsid w:val="00F0162A"/>
    <w:rsid w:val="00F71610"/>
    <w:rsid w:val="00F75B10"/>
    <w:rsid w:val="00FC7CE3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6F10C"/>
  <w15:docId w15:val="{512C588A-75DD-4138-935A-F3D7C2B7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D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Ptaszek</dc:creator>
  <cp:keywords/>
  <dc:description/>
  <cp:lastModifiedBy>Agata Ptaszek</cp:lastModifiedBy>
  <cp:revision>4</cp:revision>
  <cp:lastPrinted>2025-08-06T09:46:00Z</cp:lastPrinted>
  <dcterms:created xsi:type="dcterms:W3CDTF">2025-08-06T09:46:00Z</dcterms:created>
  <dcterms:modified xsi:type="dcterms:W3CDTF">2026-05-05T13:12:00Z</dcterms:modified>
</cp:coreProperties>
</file>