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C3" w:rsidRPr="00D45D27" w:rsidRDefault="009921C3" w:rsidP="009921C3">
      <w:pPr>
        <w:spacing w:line="360" w:lineRule="auto"/>
        <w:jc w:val="right"/>
        <w:rPr>
          <w:w w:val="90"/>
          <w:sz w:val="22"/>
          <w:szCs w:val="22"/>
        </w:rPr>
      </w:pPr>
      <w:r w:rsidRPr="00D45D27">
        <w:rPr>
          <w:w w:val="90"/>
          <w:sz w:val="22"/>
          <w:szCs w:val="22"/>
        </w:rPr>
        <w:t>Załącznik nr 1.</w:t>
      </w:r>
    </w:p>
    <w:p w:rsidR="005B1CA0" w:rsidRPr="005B1CA0" w:rsidRDefault="005B1CA0" w:rsidP="009921C3">
      <w:pPr>
        <w:pStyle w:val="Nagwek4"/>
        <w:spacing w:line="360" w:lineRule="auto"/>
        <w:jc w:val="center"/>
        <w:rPr>
          <w:bCs w:val="0"/>
          <w:sz w:val="22"/>
          <w:szCs w:val="22"/>
        </w:rPr>
      </w:pPr>
    </w:p>
    <w:p w:rsidR="009921C3" w:rsidRDefault="009921C3" w:rsidP="009921C3">
      <w:pPr>
        <w:pStyle w:val="Nagwek4"/>
        <w:spacing w:line="360" w:lineRule="auto"/>
        <w:jc w:val="center"/>
        <w:rPr>
          <w:bCs w:val="0"/>
          <w:szCs w:val="28"/>
        </w:rPr>
      </w:pPr>
      <w:r w:rsidRPr="00D45D27">
        <w:rPr>
          <w:bCs w:val="0"/>
          <w:szCs w:val="28"/>
        </w:rPr>
        <w:t>OFERTA DOTYCZĄCA UDZIELANIA ŚWIADCZEŃ ZDROWOTNYCH</w:t>
      </w:r>
    </w:p>
    <w:p w:rsidR="005B1CA0" w:rsidRPr="005B1CA0" w:rsidRDefault="005B1CA0" w:rsidP="005B1CA0"/>
    <w:p w:rsidR="009921C3" w:rsidRPr="00D45D27" w:rsidRDefault="009921C3" w:rsidP="009921C3">
      <w:pPr>
        <w:spacing w:line="360" w:lineRule="auto"/>
        <w:rPr>
          <w:b/>
          <w:bCs/>
          <w:sz w:val="20"/>
          <w:szCs w:val="20"/>
        </w:rPr>
      </w:pPr>
      <w:r w:rsidRPr="00D45D27">
        <w:rPr>
          <w:b/>
          <w:sz w:val="20"/>
          <w:szCs w:val="20"/>
        </w:rPr>
        <w:t xml:space="preserve">1. </w:t>
      </w:r>
      <w:r w:rsidRPr="00D45D27">
        <w:rPr>
          <w:b/>
          <w:bCs/>
          <w:sz w:val="20"/>
          <w:szCs w:val="20"/>
        </w:rPr>
        <w:t>DANE OFERENTA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Imię i Nazwisko: ……………………………………………………………………………………………………………………….…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Prowadząca/y działalność gospodarczą pod firmą: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 xml:space="preserve">z siedzibą pod adresem: 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5B1CA0" w:rsidRDefault="005B1CA0" w:rsidP="009921C3">
      <w:pPr>
        <w:spacing w:line="360" w:lineRule="auto"/>
        <w:jc w:val="both"/>
        <w:rPr>
          <w:sz w:val="20"/>
          <w:szCs w:val="20"/>
        </w:rPr>
      </w:pP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TELEFON: …………………………………… e-MAIL: ……………………………………………..………………</w:t>
      </w:r>
    </w:p>
    <w:p w:rsidR="005B1CA0" w:rsidRDefault="005B1CA0" w:rsidP="009921C3">
      <w:pPr>
        <w:pStyle w:val="Tekstpodstawowy21"/>
        <w:spacing w:line="360" w:lineRule="auto"/>
        <w:rPr>
          <w:sz w:val="20"/>
          <w:lang w:val="de-DE"/>
        </w:rPr>
      </w:pPr>
    </w:p>
    <w:p w:rsidR="009921C3" w:rsidRPr="00D45D27" w:rsidRDefault="009921C3" w:rsidP="009921C3">
      <w:pPr>
        <w:pStyle w:val="Tekstpodstawowy21"/>
        <w:spacing w:line="360" w:lineRule="auto"/>
        <w:rPr>
          <w:sz w:val="20"/>
          <w:lang w:val="de-DE"/>
        </w:rPr>
      </w:pPr>
      <w:r w:rsidRPr="00D45D27">
        <w:rPr>
          <w:sz w:val="20"/>
          <w:lang w:val="de-DE"/>
        </w:rPr>
        <w:t>NIP: ……………………………………………………</w:t>
      </w:r>
      <w:r w:rsidR="00D45D27">
        <w:rPr>
          <w:sz w:val="20"/>
          <w:lang w:val="de-DE"/>
        </w:rPr>
        <w:t xml:space="preserve"> </w:t>
      </w:r>
      <w:r w:rsidRPr="00D45D27">
        <w:rPr>
          <w:sz w:val="20"/>
        </w:rPr>
        <w:t xml:space="preserve">REGON: </w:t>
      </w:r>
      <w:r w:rsidRPr="00D45D27">
        <w:rPr>
          <w:sz w:val="20"/>
          <w:lang w:val="de-DE"/>
        </w:rPr>
        <w:t>……………………………………………………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Nazwa organu do Rejestru Podmiotów wykonujących działalność leczniczą oraz N</w:t>
      </w:r>
      <w:r w:rsidR="00D45D27">
        <w:rPr>
          <w:sz w:val="20"/>
          <w:szCs w:val="20"/>
        </w:rPr>
        <w:t>R</w:t>
      </w:r>
      <w:r w:rsidRPr="00D45D27">
        <w:rPr>
          <w:sz w:val="20"/>
          <w:szCs w:val="20"/>
        </w:rPr>
        <w:t xml:space="preserve"> KSIĘGI REJESTROWEJ: ………………………………….………………………………………………………………………………………</w:t>
      </w: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NR PRAWA WYKONYWANIA ZAWODU: …………………………………………………………………………</w:t>
      </w:r>
    </w:p>
    <w:p w:rsidR="009921C3" w:rsidRPr="00D45D27" w:rsidRDefault="009921C3" w:rsidP="009921C3">
      <w:pPr>
        <w:spacing w:line="360" w:lineRule="auto"/>
        <w:rPr>
          <w:iCs/>
          <w:sz w:val="20"/>
          <w:szCs w:val="20"/>
        </w:rPr>
      </w:pPr>
      <w:r w:rsidRPr="00D45D27">
        <w:rPr>
          <w:sz w:val="20"/>
          <w:szCs w:val="20"/>
        </w:rPr>
        <w:t xml:space="preserve">KWALIFIKACJE/SPECJALIZACJA </w:t>
      </w:r>
      <w:r w:rsidRPr="00D45D27">
        <w:rPr>
          <w:iCs/>
          <w:sz w:val="20"/>
          <w:szCs w:val="20"/>
        </w:rPr>
        <w:t xml:space="preserve">(NAZWA I STOPIEŃ): </w:t>
      </w:r>
    </w:p>
    <w:p w:rsidR="009921C3" w:rsidRPr="00D45D27" w:rsidRDefault="009921C3" w:rsidP="009921C3">
      <w:pPr>
        <w:spacing w:line="360" w:lineRule="auto"/>
        <w:rPr>
          <w:iCs/>
          <w:sz w:val="20"/>
          <w:szCs w:val="20"/>
        </w:rPr>
      </w:pPr>
      <w:r w:rsidRPr="00D45D27">
        <w:rPr>
          <w:iCs/>
          <w:sz w:val="20"/>
          <w:szCs w:val="20"/>
        </w:rPr>
        <w:t>……………………………………………………………………………………..……………………………………</w:t>
      </w: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Świadczenia zdrowotne będą udzielane przez ……... osobę/osoby/osób posiadających uprawnienia do wykonywania zawodu medycznego, wymienionych w pkt. 4 do oferty wraz z podaniem ich kwalifikacji zawodowych oraz kserokopii dokumentów potwierdzających kwalifikacje</w:t>
      </w:r>
    </w:p>
    <w:p w:rsidR="009A7259" w:rsidRPr="00D45D27" w:rsidRDefault="009A7259" w:rsidP="009921C3">
      <w:pPr>
        <w:spacing w:line="360" w:lineRule="auto"/>
        <w:jc w:val="both"/>
        <w:rPr>
          <w:sz w:val="20"/>
          <w:szCs w:val="20"/>
        </w:rPr>
      </w:pPr>
    </w:p>
    <w:p w:rsidR="009921C3" w:rsidRPr="00D45D27" w:rsidRDefault="009921C3" w:rsidP="009921C3">
      <w:pPr>
        <w:spacing w:line="360" w:lineRule="auto"/>
        <w:jc w:val="both"/>
        <w:rPr>
          <w:b/>
          <w:sz w:val="20"/>
          <w:szCs w:val="20"/>
        </w:rPr>
      </w:pPr>
      <w:r w:rsidRPr="00D45D27">
        <w:rPr>
          <w:b/>
          <w:sz w:val="20"/>
          <w:szCs w:val="20"/>
        </w:rPr>
        <w:t>2. ZAKRES ŚWIADCZEŃ WRAZ Z OFERTĄ CENOWĄ</w:t>
      </w:r>
    </w:p>
    <w:p w:rsidR="009921C3" w:rsidRPr="00D45D27" w:rsidRDefault="009921C3" w:rsidP="009921C3">
      <w:pPr>
        <w:pStyle w:val="Tekstpodstawowy31"/>
        <w:spacing w:line="360" w:lineRule="auto"/>
        <w:jc w:val="left"/>
        <w:rPr>
          <w:b/>
          <w:sz w:val="20"/>
          <w:szCs w:val="20"/>
        </w:rPr>
      </w:pPr>
      <w:r w:rsidRPr="00D45D27">
        <w:rPr>
          <w:sz w:val="20"/>
          <w:szCs w:val="20"/>
        </w:rPr>
        <w:t xml:space="preserve">ZGŁASZAM OFERTĘ NA UDZIELANIE ŚWIADCZEŃ ZDROWOTNYCH </w:t>
      </w:r>
      <w:r w:rsidRPr="00D45D27">
        <w:rPr>
          <w:b/>
          <w:sz w:val="20"/>
          <w:szCs w:val="20"/>
        </w:rPr>
        <w:t>W ZAKRESIE:</w:t>
      </w:r>
    </w:p>
    <w:p w:rsidR="00FF32B8" w:rsidRPr="00D45D27" w:rsidRDefault="00FF32B8" w:rsidP="009921C3">
      <w:pPr>
        <w:pStyle w:val="Tekstpodstawowy31"/>
        <w:spacing w:line="360" w:lineRule="auto"/>
        <w:jc w:val="left"/>
        <w:rPr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3515"/>
        <w:gridCol w:w="3289"/>
        <w:gridCol w:w="1843"/>
      </w:tblGrid>
      <w:tr w:rsidR="005608D8" w:rsidRPr="009B1AA4" w:rsidTr="00B6258B">
        <w:tc>
          <w:tcPr>
            <w:tcW w:w="846" w:type="dxa"/>
            <w:vAlign w:val="center"/>
          </w:tcPr>
          <w:p w:rsidR="005608D8" w:rsidRPr="009B1AA4" w:rsidRDefault="005608D8" w:rsidP="0047140F">
            <w:pPr>
              <w:pStyle w:val="Tekstpodstawowy3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D2C30">
              <w:rPr>
                <w:rFonts w:ascii="Cambria" w:hAnsi="Cambria"/>
                <w:b/>
                <w:bCs/>
                <w:sz w:val="16"/>
                <w:szCs w:val="16"/>
              </w:rPr>
              <w:t xml:space="preserve">Zaznacz wybór </w:t>
            </w:r>
            <w:r w:rsidRPr="00CD2C30">
              <w:rPr>
                <w:rFonts w:ascii="Cambria" w:hAnsi="Cambria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515" w:type="dxa"/>
            <w:vAlign w:val="center"/>
          </w:tcPr>
          <w:p w:rsidR="005608D8" w:rsidRPr="009B1AA4" w:rsidRDefault="005608D8" w:rsidP="0047140F">
            <w:pPr>
              <w:pStyle w:val="Tekstpodstawowy31"/>
              <w:spacing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B1AA4">
              <w:rPr>
                <w:rFonts w:ascii="Cambria" w:hAnsi="Cambria"/>
                <w:b/>
                <w:bCs/>
              </w:rPr>
              <w:t>Zakres</w:t>
            </w:r>
          </w:p>
        </w:tc>
        <w:tc>
          <w:tcPr>
            <w:tcW w:w="3289" w:type="dxa"/>
            <w:vAlign w:val="center"/>
          </w:tcPr>
          <w:p w:rsidR="005608D8" w:rsidRPr="009B1AA4" w:rsidRDefault="005608D8" w:rsidP="0047140F">
            <w:pPr>
              <w:pStyle w:val="Tekstpodstawowy3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B1AA4">
              <w:rPr>
                <w:rFonts w:ascii="Cambria" w:hAnsi="Cambria"/>
                <w:b/>
                <w:bCs/>
                <w:sz w:val="18"/>
                <w:szCs w:val="18"/>
              </w:rPr>
              <w:t>Deklaracja minimalnego wymiaru świadczenia usług</w:t>
            </w:r>
          </w:p>
        </w:tc>
        <w:tc>
          <w:tcPr>
            <w:tcW w:w="1843" w:type="dxa"/>
            <w:vAlign w:val="center"/>
          </w:tcPr>
          <w:p w:rsidR="005608D8" w:rsidRPr="009B1AA4" w:rsidRDefault="005608D8" w:rsidP="0047140F">
            <w:pPr>
              <w:pStyle w:val="Tekstpodstawowy31"/>
              <w:spacing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B1AA4">
              <w:rPr>
                <w:rFonts w:ascii="Cambria" w:hAnsi="Cambria"/>
                <w:b/>
                <w:bCs/>
              </w:rPr>
              <w:t>Oferta cenowa</w:t>
            </w:r>
          </w:p>
        </w:tc>
      </w:tr>
      <w:tr w:rsidR="005608D8" w:rsidRPr="009B1AA4" w:rsidTr="00B6258B">
        <w:tc>
          <w:tcPr>
            <w:tcW w:w="846" w:type="dxa"/>
            <w:vAlign w:val="center"/>
          </w:tcPr>
          <w:p w:rsidR="005608D8" w:rsidRPr="009B1AA4" w:rsidRDefault="005608D8" w:rsidP="0047140F">
            <w:pPr>
              <w:pStyle w:val="Tekstpodstawowy31"/>
              <w:spacing w:line="360" w:lineRule="auto"/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B1AA4">
              <w:rPr>
                <w:rFonts w:ascii="Cambria" w:hAnsi="Cambri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515" w:type="dxa"/>
            <w:vAlign w:val="center"/>
          </w:tcPr>
          <w:p w:rsidR="005608D8" w:rsidRPr="009B1AA4" w:rsidRDefault="005608D8" w:rsidP="0047140F">
            <w:pPr>
              <w:pStyle w:val="Tekstpodstawowy31"/>
              <w:spacing w:line="360" w:lineRule="auto"/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B1AA4">
              <w:rPr>
                <w:rFonts w:ascii="Cambria" w:hAnsi="Cambri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289" w:type="dxa"/>
            <w:vAlign w:val="center"/>
          </w:tcPr>
          <w:p w:rsidR="005608D8" w:rsidRPr="009B1AA4" w:rsidRDefault="005608D8" w:rsidP="0047140F">
            <w:pPr>
              <w:pStyle w:val="Tekstpodstawowy31"/>
              <w:spacing w:line="360" w:lineRule="auto"/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B1AA4">
              <w:rPr>
                <w:rFonts w:ascii="Cambria" w:hAnsi="Cambri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center"/>
          </w:tcPr>
          <w:p w:rsidR="005608D8" w:rsidRPr="009B1AA4" w:rsidRDefault="005608D8" w:rsidP="0047140F">
            <w:pPr>
              <w:pStyle w:val="Tekstpodstawowy31"/>
              <w:spacing w:line="360" w:lineRule="auto"/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B1AA4">
              <w:rPr>
                <w:rFonts w:ascii="Cambria" w:hAnsi="Cambria"/>
                <w:i/>
                <w:iCs/>
                <w:sz w:val="16"/>
                <w:szCs w:val="16"/>
              </w:rPr>
              <w:t>4</w:t>
            </w:r>
          </w:p>
        </w:tc>
      </w:tr>
      <w:tr w:rsidR="00CD2C30" w:rsidRPr="009B1AA4" w:rsidTr="00B6258B">
        <w:trPr>
          <w:trHeight w:val="894"/>
        </w:trPr>
        <w:tc>
          <w:tcPr>
            <w:tcW w:w="846" w:type="dxa"/>
            <w:vAlign w:val="center"/>
          </w:tcPr>
          <w:p w:rsidR="00CD2C30" w:rsidRPr="009B1AA4" w:rsidRDefault="00CD2C30" w:rsidP="00CD2C30">
            <w:pPr>
              <w:pStyle w:val="Tekstpodstawowy31"/>
              <w:spacing w:line="360" w:lineRule="auto"/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3515" w:type="dxa"/>
            <w:vAlign w:val="center"/>
          </w:tcPr>
          <w:p w:rsidR="00CD2C30" w:rsidRPr="00BB0630" w:rsidRDefault="00B6258B" w:rsidP="00940C0A">
            <w:pPr>
              <w:pStyle w:val="Tekstpodstawowy31"/>
              <w:spacing w:line="276" w:lineRule="auto"/>
              <w:jc w:val="left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Terminacja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ciąży</w:t>
            </w:r>
          </w:p>
        </w:tc>
        <w:tc>
          <w:tcPr>
            <w:tcW w:w="3289" w:type="dxa"/>
            <w:vAlign w:val="bottom"/>
          </w:tcPr>
          <w:p w:rsidR="00CD2C30" w:rsidRPr="00CD2C30" w:rsidRDefault="00B6258B" w:rsidP="00B6258B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8"/>
                <w:szCs w:val="18"/>
              </w:rPr>
              <w:t>Według zapotrzebowania zgłaszanego przez Udzielającego Zamówienie</w:t>
            </w:r>
          </w:p>
        </w:tc>
        <w:tc>
          <w:tcPr>
            <w:tcW w:w="1843" w:type="dxa"/>
            <w:vAlign w:val="bottom"/>
          </w:tcPr>
          <w:p w:rsidR="00CD2C30" w:rsidRPr="009B1AA4" w:rsidRDefault="00CD2C30" w:rsidP="00B6258B">
            <w:pPr>
              <w:pStyle w:val="Tekstpodstawowy31"/>
              <w:spacing w:line="360" w:lineRule="auto"/>
              <w:jc w:val="right"/>
              <w:rPr>
                <w:rFonts w:ascii="Cambria" w:hAnsi="Cambria"/>
                <w:i/>
                <w:iCs/>
                <w:sz w:val="16"/>
                <w:szCs w:val="16"/>
              </w:rPr>
            </w:pPr>
            <w:r>
              <w:rPr>
                <w:rFonts w:ascii="Cambria" w:hAnsi="Cambria"/>
                <w:sz w:val="20"/>
                <w:szCs w:val="20"/>
              </w:rPr>
              <w:t>… zł brutto/</w:t>
            </w:r>
            <w:r w:rsidR="00B6258B">
              <w:rPr>
                <w:rFonts w:ascii="Cambria" w:hAnsi="Cambria"/>
                <w:sz w:val="20"/>
                <w:szCs w:val="20"/>
              </w:rPr>
              <w:t>procedurę</w:t>
            </w:r>
          </w:p>
        </w:tc>
      </w:tr>
    </w:tbl>
    <w:p w:rsidR="009921C3" w:rsidRPr="00D45D27" w:rsidRDefault="009921C3" w:rsidP="009921C3">
      <w:pPr>
        <w:pStyle w:val="Tekstpodstawowy31"/>
        <w:spacing w:line="360" w:lineRule="auto"/>
        <w:jc w:val="left"/>
        <w:rPr>
          <w:sz w:val="20"/>
          <w:szCs w:val="20"/>
        </w:rPr>
      </w:pPr>
    </w:p>
    <w:p w:rsidR="009921C3" w:rsidRPr="00D45D27" w:rsidRDefault="009921C3" w:rsidP="009921C3">
      <w:pPr>
        <w:suppressAutoHyphens w:val="0"/>
        <w:jc w:val="both"/>
        <w:rPr>
          <w:bCs/>
          <w:w w:val="90"/>
          <w:sz w:val="22"/>
          <w:szCs w:val="22"/>
        </w:rPr>
      </w:pPr>
    </w:p>
    <w:p w:rsidR="009921C3" w:rsidRPr="00D45D27" w:rsidRDefault="009921C3" w:rsidP="009921C3">
      <w:pPr>
        <w:spacing w:line="36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3. CZAS TRWANIA UMOWY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 xml:space="preserve">ZOBOWIĄZUJĘ SIĘ DO UDZIELANIA ŚWIADCZEŃ ZDROWOTNYCH W OKRESIE </w:t>
      </w:r>
    </w:p>
    <w:p w:rsidR="000870FB" w:rsidRPr="00D45D27" w:rsidRDefault="000870FB" w:rsidP="009921C3">
      <w:pPr>
        <w:spacing w:line="360" w:lineRule="auto"/>
        <w:rPr>
          <w:sz w:val="20"/>
          <w:szCs w:val="20"/>
        </w:rPr>
      </w:pP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OD …………………………………………………… DO ……………………………………………………………</w:t>
      </w:r>
    </w:p>
    <w:p w:rsidR="00FF32B8" w:rsidRPr="00D45D27" w:rsidRDefault="00FF32B8">
      <w:pPr>
        <w:suppressAutoHyphens w:val="0"/>
        <w:spacing w:after="160" w:line="259" w:lineRule="auto"/>
        <w:rPr>
          <w:sz w:val="20"/>
          <w:szCs w:val="20"/>
        </w:rPr>
      </w:pP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</w:p>
    <w:p w:rsidR="009921C3" w:rsidRPr="00D45D27" w:rsidRDefault="009921C3" w:rsidP="009921C3">
      <w:pPr>
        <w:suppressAutoHyphens w:val="0"/>
        <w:jc w:val="both"/>
        <w:rPr>
          <w:bCs/>
          <w:w w:val="90"/>
          <w:sz w:val="22"/>
          <w:szCs w:val="22"/>
        </w:rPr>
      </w:pPr>
      <w:r w:rsidRPr="00D45D27">
        <w:rPr>
          <w:b/>
          <w:bCs/>
          <w:sz w:val="20"/>
          <w:szCs w:val="20"/>
        </w:rPr>
        <w:lastRenderedPageBreak/>
        <w:t>4. INFORMACJE UZUPEŁNIAJĄCE</w:t>
      </w:r>
    </w:p>
    <w:p w:rsidR="009921C3" w:rsidRPr="00D45D27" w:rsidRDefault="009921C3" w:rsidP="009921C3">
      <w:pPr>
        <w:suppressAutoHyphens w:val="0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Informacje uzupełniające, tj. proponowany harmonogram, lista osób udzielających świadczeń zdrowotnych w ramach niniejszej oferty wraz z informacją o ich kwalifikacjach, itp.:</w:t>
      </w:r>
    </w:p>
    <w:p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D45D27" w:rsidRDefault="009921C3" w:rsidP="00C7422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9921C3" w:rsidRPr="00D45D27" w:rsidRDefault="009921C3" w:rsidP="009921C3">
      <w:pPr>
        <w:spacing w:line="360" w:lineRule="auto"/>
        <w:rPr>
          <w:sz w:val="20"/>
          <w:szCs w:val="20"/>
        </w:rPr>
      </w:pPr>
    </w:p>
    <w:p w:rsidR="009921C3" w:rsidRPr="00D45D27" w:rsidRDefault="009921C3" w:rsidP="009921C3">
      <w:pPr>
        <w:jc w:val="both"/>
        <w:rPr>
          <w:sz w:val="20"/>
          <w:szCs w:val="20"/>
        </w:rPr>
      </w:pPr>
    </w:p>
    <w:p w:rsidR="009921C3" w:rsidRPr="00D45D27" w:rsidRDefault="009921C3" w:rsidP="009921C3">
      <w:pPr>
        <w:jc w:val="both"/>
        <w:rPr>
          <w:sz w:val="20"/>
          <w:szCs w:val="20"/>
        </w:rPr>
      </w:pPr>
    </w:p>
    <w:p w:rsidR="009921C3" w:rsidRPr="00D45D27" w:rsidRDefault="009921C3" w:rsidP="009921C3">
      <w:pPr>
        <w:jc w:val="both"/>
        <w:rPr>
          <w:sz w:val="20"/>
          <w:szCs w:val="20"/>
        </w:rPr>
      </w:pPr>
    </w:p>
    <w:p w:rsidR="006B275D" w:rsidRDefault="009921C3" w:rsidP="009921C3">
      <w:pPr>
        <w:jc w:val="both"/>
        <w:rPr>
          <w:iCs/>
          <w:sz w:val="20"/>
          <w:szCs w:val="20"/>
        </w:rPr>
      </w:pPr>
      <w:r w:rsidRPr="00D45D27">
        <w:rPr>
          <w:sz w:val="20"/>
          <w:szCs w:val="20"/>
        </w:rPr>
        <w:t>PRZEWORSK DN</w:t>
      </w:r>
      <w:r w:rsidRPr="00D45D27">
        <w:rPr>
          <w:i/>
          <w:sz w:val="20"/>
          <w:szCs w:val="20"/>
        </w:rPr>
        <w:t>.</w:t>
      </w:r>
      <w:r w:rsidR="006B275D">
        <w:rPr>
          <w:iCs/>
          <w:sz w:val="20"/>
          <w:szCs w:val="20"/>
        </w:rPr>
        <w:t xml:space="preserve"> ………………………………</w:t>
      </w:r>
    </w:p>
    <w:p w:rsidR="006B275D" w:rsidRDefault="006B275D" w:rsidP="009921C3">
      <w:pPr>
        <w:jc w:val="both"/>
        <w:rPr>
          <w:iCs/>
          <w:sz w:val="20"/>
          <w:szCs w:val="20"/>
        </w:rPr>
      </w:pPr>
    </w:p>
    <w:p w:rsidR="006B275D" w:rsidRDefault="006B275D" w:rsidP="006B275D">
      <w:pPr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>……………………………………….</w:t>
      </w:r>
    </w:p>
    <w:p w:rsidR="009921C3" w:rsidRPr="00D45D27" w:rsidRDefault="009921C3" w:rsidP="006B275D">
      <w:pPr>
        <w:jc w:val="right"/>
        <w:rPr>
          <w:iCs/>
          <w:sz w:val="20"/>
          <w:szCs w:val="20"/>
        </w:rPr>
      </w:pPr>
      <w:r w:rsidRPr="00D45D27">
        <w:rPr>
          <w:iCs/>
          <w:sz w:val="20"/>
          <w:szCs w:val="20"/>
        </w:rPr>
        <w:t>podpis oferenta</w:t>
      </w:r>
    </w:p>
    <w:p w:rsidR="009921C3" w:rsidRPr="00D45D27" w:rsidRDefault="009921C3" w:rsidP="009921C3">
      <w:pPr>
        <w:jc w:val="both"/>
        <w:rPr>
          <w:sz w:val="20"/>
          <w:szCs w:val="20"/>
        </w:rPr>
      </w:pPr>
      <w:r w:rsidRPr="00D45D27">
        <w:rPr>
          <w:sz w:val="20"/>
          <w:szCs w:val="20"/>
        </w:rPr>
        <w:br w:type="page"/>
      </w:r>
      <w:r w:rsidRPr="00D45D27">
        <w:rPr>
          <w:b/>
          <w:bCs/>
          <w:sz w:val="20"/>
          <w:szCs w:val="20"/>
        </w:rPr>
        <w:lastRenderedPageBreak/>
        <w:t>Dane osób udzielających świadczenia zdrowotne wskazanych w ofercie</w:t>
      </w:r>
      <w:r w:rsidRPr="00D45D27">
        <w:rPr>
          <w:sz w:val="20"/>
          <w:szCs w:val="20"/>
        </w:rPr>
        <w:t xml:space="preserve"> niezbędne do realizacji obowiązku wynikającym z art. 21 Ustawy z dnia13 maja 2016 r. o przeciwdziałaniu zagrożeniom przestępczością na tle seksualnym i ochronie małoletnich, tj. uzyskania przez Udzielającego Zamówienie informacji czy dane osoby dopuszczanej do udzielania świadczenia zdrowotnego pacjentom poniżej 18 r.ż. są zamieszczone w Rejestrze z dostępem ograniczonym lub w Rejestrze osób, w stosunku do których Państwowa Komisja do spraw przeciwdziałania wykorzystaniu seksualnemu małoletnich poniżej lat 15 wydała postanowienia o wpisie w Rejestrze:</w:t>
      </w:r>
    </w:p>
    <w:p w:rsidR="009921C3" w:rsidRPr="00D45D27" w:rsidRDefault="009921C3" w:rsidP="009921C3">
      <w:pPr>
        <w:jc w:val="both"/>
        <w:rPr>
          <w:sz w:val="20"/>
          <w:szCs w:val="20"/>
        </w:rPr>
      </w:pP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 xml:space="preserve">Nazwisko: 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Imię: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Nazwisko rodowe: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PESEL: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Imię ojca: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Imię matki:</w:t>
      </w:r>
    </w:p>
    <w:p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Data urodzenia:</w:t>
      </w:r>
    </w:p>
    <w:p w:rsidR="009921C3" w:rsidRPr="00D45D27" w:rsidRDefault="009921C3" w:rsidP="009921C3">
      <w:pPr>
        <w:spacing w:line="600" w:lineRule="auto"/>
        <w:jc w:val="both"/>
        <w:rPr>
          <w:sz w:val="20"/>
          <w:szCs w:val="20"/>
        </w:rPr>
      </w:pP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b/>
          <w:bCs/>
          <w:sz w:val="20"/>
          <w:szCs w:val="20"/>
        </w:rPr>
        <w:t>Oświadczam</w:t>
      </w:r>
      <w:r w:rsidRPr="00D45D27">
        <w:rPr>
          <w:sz w:val="20"/>
          <w:szCs w:val="20"/>
        </w:rPr>
        <w:t xml:space="preserve">, że zamieszkiwałam / nie zamieszkiwałam*  w ciągu ostatnich 20 lat w państwie/państwach innych niż Rzeczpospolita Polska. </w:t>
      </w: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</w:p>
    <w:p w:rsidR="009921C3" w:rsidRPr="00D45D27" w:rsidRDefault="009921C3" w:rsidP="009921C3">
      <w:pPr>
        <w:ind w:left="5387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……………………….…………………..</w:t>
      </w:r>
    </w:p>
    <w:p w:rsidR="009921C3" w:rsidRPr="00D45D27" w:rsidRDefault="009921C3" w:rsidP="009921C3">
      <w:pPr>
        <w:ind w:left="5387"/>
        <w:jc w:val="both"/>
        <w:rPr>
          <w:sz w:val="16"/>
          <w:szCs w:val="16"/>
        </w:rPr>
      </w:pPr>
      <w:r w:rsidRPr="00D45D27">
        <w:rPr>
          <w:sz w:val="16"/>
          <w:szCs w:val="16"/>
        </w:rPr>
        <w:t xml:space="preserve">Podpis osoby wskazanej w ofercie </w:t>
      </w:r>
    </w:p>
    <w:p w:rsidR="009921C3" w:rsidRPr="00D45D27" w:rsidRDefault="009921C3" w:rsidP="009921C3">
      <w:pPr>
        <w:ind w:left="5387"/>
        <w:jc w:val="both"/>
        <w:rPr>
          <w:sz w:val="16"/>
          <w:szCs w:val="16"/>
        </w:rPr>
      </w:pPr>
      <w:r w:rsidRPr="00D45D27">
        <w:rPr>
          <w:sz w:val="16"/>
          <w:szCs w:val="16"/>
        </w:rPr>
        <w:t>do udzielania świadczeń zdrowotnych</w:t>
      </w:r>
    </w:p>
    <w:p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</w:p>
    <w:p w:rsidR="009921C3" w:rsidRPr="00D45D27" w:rsidRDefault="009921C3" w:rsidP="009921C3">
      <w:pPr>
        <w:jc w:val="both"/>
        <w:rPr>
          <w:sz w:val="18"/>
          <w:szCs w:val="18"/>
        </w:rPr>
      </w:pPr>
      <w:r w:rsidRPr="00D45D27">
        <w:rPr>
          <w:sz w:val="18"/>
          <w:szCs w:val="18"/>
        </w:rPr>
        <w:t xml:space="preserve">* </w:t>
      </w:r>
      <w:r w:rsidRPr="00D45D27">
        <w:rPr>
          <w:i/>
          <w:iCs/>
          <w:sz w:val="18"/>
          <w:szCs w:val="18"/>
        </w:rPr>
        <w:t xml:space="preserve">niepotrzebne skreślić </w:t>
      </w:r>
      <w:r w:rsidRPr="00D45D27">
        <w:rPr>
          <w:sz w:val="18"/>
          <w:szCs w:val="18"/>
        </w:rPr>
        <w:t xml:space="preserve">/ w przypadku oświadczenia o zamieszkiwaniu w innym państwie należy dołączyć do oferty informację z rejestrów karnych tych państw uzyskiwaną do celów działalności zawodowej lub </w:t>
      </w:r>
      <w:proofErr w:type="spellStart"/>
      <w:r w:rsidRPr="00D45D27">
        <w:rPr>
          <w:sz w:val="18"/>
          <w:szCs w:val="18"/>
        </w:rPr>
        <w:t>wolontariackiej</w:t>
      </w:r>
      <w:proofErr w:type="spellEnd"/>
      <w:r w:rsidRPr="00D45D27">
        <w:rPr>
          <w:sz w:val="18"/>
          <w:szCs w:val="18"/>
        </w:rPr>
        <w:t xml:space="preserve"> związanej z kontaktami z dziećmi.</w:t>
      </w:r>
    </w:p>
    <w:p w:rsidR="009921C3" w:rsidRPr="00D45D27" w:rsidRDefault="009921C3" w:rsidP="009921C3">
      <w:pPr>
        <w:jc w:val="center"/>
        <w:rPr>
          <w:sz w:val="22"/>
          <w:szCs w:val="22"/>
        </w:rPr>
      </w:pPr>
      <w:r w:rsidRPr="00D45D27">
        <w:rPr>
          <w:sz w:val="22"/>
          <w:szCs w:val="22"/>
        </w:rPr>
        <w:br w:type="page"/>
      </w:r>
      <w:r w:rsidRPr="00D45D27">
        <w:rPr>
          <w:sz w:val="22"/>
          <w:szCs w:val="22"/>
        </w:rPr>
        <w:lastRenderedPageBreak/>
        <w:t>OŚWIADCZENIA</w:t>
      </w:r>
    </w:p>
    <w:p w:rsidR="009921C3" w:rsidRPr="00D45D27" w:rsidRDefault="009921C3" w:rsidP="009921C3">
      <w:pPr>
        <w:spacing w:line="360" w:lineRule="auto"/>
        <w:jc w:val="center"/>
        <w:rPr>
          <w:sz w:val="22"/>
          <w:szCs w:val="22"/>
        </w:rPr>
      </w:pPr>
    </w:p>
    <w:p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  <w:r w:rsidRPr="00D45D27">
        <w:rPr>
          <w:sz w:val="22"/>
          <w:szCs w:val="22"/>
        </w:rPr>
        <w:t>Oświadczam ze zapoznałem/</w:t>
      </w:r>
      <w:proofErr w:type="spellStart"/>
      <w:r w:rsidRPr="00D45D27">
        <w:rPr>
          <w:sz w:val="22"/>
          <w:szCs w:val="22"/>
        </w:rPr>
        <w:t>am</w:t>
      </w:r>
      <w:proofErr w:type="spellEnd"/>
      <w:r w:rsidRPr="00D45D27">
        <w:rPr>
          <w:sz w:val="22"/>
          <w:szCs w:val="22"/>
        </w:rPr>
        <w:t xml:space="preserve"> się z treścią ogłoszenia i szczegółowymi warunkami konkursu ofert, w tym wzorem umowy i nie zgłaszam zastrzeżeń.</w:t>
      </w:r>
    </w:p>
    <w:p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</w:p>
    <w:p w:rsidR="009921C3" w:rsidRPr="00D45D27" w:rsidRDefault="009921C3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sz w:val="22"/>
          <w:szCs w:val="22"/>
        </w:rPr>
        <w:t>…………………………………………</w:t>
      </w:r>
    </w:p>
    <w:p w:rsidR="009921C3" w:rsidRPr="00D45D27" w:rsidRDefault="009921C3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iCs/>
          <w:sz w:val="22"/>
          <w:szCs w:val="22"/>
        </w:rPr>
        <w:t>podpis oferenta</w:t>
      </w: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  <w:r w:rsidRPr="00D45D27">
        <w:rPr>
          <w:sz w:val="22"/>
          <w:szCs w:val="22"/>
        </w:rPr>
        <w:t>Oświadczam ze zapoznałem/</w:t>
      </w:r>
      <w:proofErr w:type="spellStart"/>
      <w:r w:rsidRPr="00D45D27">
        <w:rPr>
          <w:sz w:val="22"/>
          <w:szCs w:val="22"/>
        </w:rPr>
        <w:t>am</w:t>
      </w:r>
      <w:proofErr w:type="spellEnd"/>
      <w:r w:rsidRPr="00D45D27">
        <w:rPr>
          <w:sz w:val="22"/>
          <w:szCs w:val="22"/>
        </w:rPr>
        <w:t xml:space="preserve"> się z treścią Klauzuli informacyjnej dotyczącej przetwarzania danych osobowych oferentów SP ZOZ w Przeworsku oraz z treścią Klauzuli informacyjnej dotyczącej przetwarzania danych osobowych osób objętych systemem monitoringu wizyjnego SP ZOZ w Przeworsku.</w:t>
      </w:r>
    </w:p>
    <w:p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</w:p>
    <w:p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sz w:val="22"/>
          <w:szCs w:val="22"/>
        </w:rPr>
        <w:t>…………………………………………</w:t>
      </w:r>
    </w:p>
    <w:p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iCs/>
          <w:sz w:val="22"/>
          <w:szCs w:val="22"/>
        </w:rPr>
        <w:t>podpis oferenta</w:t>
      </w: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  <w:r w:rsidRPr="00D45D27">
        <w:rPr>
          <w:rFonts w:eastAsia="Calibri"/>
          <w:sz w:val="22"/>
          <w:szCs w:val="22"/>
          <w:lang w:eastAsia="en-US"/>
        </w:rPr>
        <w:t>Oświadczam, że zobowiązuję się do utrzymania przez cały czas obowiązywania umowy stałej sumy gwarancyjnej oraz wartości ubezpieczenia.</w:t>
      </w: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sz w:val="22"/>
          <w:szCs w:val="22"/>
        </w:rPr>
        <w:t>…………………………………………</w:t>
      </w:r>
    </w:p>
    <w:p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iCs/>
          <w:sz w:val="22"/>
          <w:szCs w:val="22"/>
        </w:rPr>
        <w:t>podpis oferenta</w:t>
      </w: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jc w:val="both"/>
        <w:rPr>
          <w:i/>
          <w:iCs/>
          <w:sz w:val="22"/>
          <w:szCs w:val="22"/>
        </w:rPr>
      </w:pPr>
    </w:p>
    <w:p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:rsidR="009921C3" w:rsidRPr="00D45D27" w:rsidRDefault="009921C3" w:rsidP="009921C3">
      <w:pPr>
        <w:jc w:val="both"/>
        <w:rPr>
          <w:i/>
          <w:iCs/>
          <w:sz w:val="20"/>
          <w:szCs w:val="20"/>
        </w:rPr>
      </w:pPr>
    </w:p>
    <w:p w:rsidR="009921C3" w:rsidRPr="00D45D27" w:rsidRDefault="009921C3" w:rsidP="009921C3">
      <w:pPr>
        <w:jc w:val="both"/>
        <w:rPr>
          <w:i/>
          <w:iCs/>
          <w:sz w:val="20"/>
          <w:szCs w:val="20"/>
        </w:rPr>
      </w:pPr>
    </w:p>
    <w:p w:rsidR="009921C3" w:rsidRPr="00D45D27" w:rsidRDefault="009921C3" w:rsidP="009921C3">
      <w:pPr>
        <w:jc w:val="both"/>
        <w:rPr>
          <w:i/>
          <w:iCs/>
          <w:sz w:val="20"/>
          <w:szCs w:val="20"/>
        </w:rPr>
      </w:pPr>
    </w:p>
    <w:p w:rsidR="009921C3" w:rsidRPr="00D45D27" w:rsidRDefault="009921C3" w:rsidP="009921C3">
      <w:pPr>
        <w:spacing w:line="360" w:lineRule="auto"/>
        <w:jc w:val="both"/>
        <w:rPr>
          <w:iCs/>
          <w:sz w:val="20"/>
          <w:szCs w:val="20"/>
        </w:rPr>
      </w:pPr>
      <w:r w:rsidRPr="00D45D27">
        <w:rPr>
          <w:b/>
          <w:iCs/>
          <w:sz w:val="20"/>
          <w:szCs w:val="20"/>
        </w:rPr>
        <w:br w:type="page"/>
      </w:r>
      <w:r w:rsidRPr="00D45D27">
        <w:rPr>
          <w:b/>
          <w:iCs/>
          <w:sz w:val="20"/>
          <w:szCs w:val="20"/>
        </w:rPr>
        <w:lastRenderedPageBreak/>
        <w:t>ZAŁĄCZNIKI DO OFERTY</w:t>
      </w:r>
      <w:r w:rsidRPr="00D45D27">
        <w:rPr>
          <w:iCs/>
          <w:sz w:val="20"/>
          <w:szCs w:val="20"/>
        </w:rPr>
        <w:t>*:</w:t>
      </w:r>
    </w:p>
    <w:p w:rsidR="009921C3" w:rsidRPr="001B5752" w:rsidRDefault="009921C3" w:rsidP="001B5752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 xml:space="preserve">Wydruk księgi rejestrowej podmiotu wykonującego działalność leczniczą </w:t>
      </w:r>
      <w:r w:rsidR="00CD2C30" w:rsidRPr="001B5752">
        <w:rPr>
          <w:rFonts w:ascii="Cambria" w:hAnsi="Cambria"/>
          <w:w w:val="90"/>
          <w:sz w:val="22"/>
          <w:szCs w:val="22"/>
        </w:rPr>
        <w:t>praktyki z daty nie wcześniejszej niż 1 miesiąc przed datą złożenia oferty</w:t>
      </w:r>
    </w:p>
    <w:p w:rsidR="009921C3" w:rsidRPr="001B5752" w:rsidRDefault="009921C3" w:rsidP="001B5752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 xml:space="preserve">Wydruk z KRS lub CEIDG </w:t>
      </w:r>
      <w:r w:rsidR="00CD2C30" w:rsidRPr="001B5752">
        <w:rPr>
          <w:rFonts w:ascii="Cambria" w:hAnsi="Cambria"/>
          <w:w w:val="90"/>
          <w:sz w:val="22"/>
          <w:szCs w:val="22"/>
        </w:rPr>
        <w:t>praktyki z daty nie wcześniejszej niż 1 miesiąc przed datą złożenia oferty</w:t>
      </w:r>
    </w:p>
    <w:p w:rsidR="009921C3" w:rsidRPr="001B5752" w:rsidRDefault="009921C3" w:rsidP="001B5752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Kserokopie</w:t>
      </w:r>
    </w:p>
    <w:p w:rsidR="009921C3" w:rsidRPr="001B5752" w:rsidRDefault="009921C3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prawa wykonywania zawodu</w:t>
      </w:r>
    </w:p>
    <w:p w:rsidR="009921C3" w:rsidRPr="001B5752" w:rsidRDefault="009921C3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dyplomów</w:t>
      </w:r>
      <w:r w:rsidR="00DE5682" w:rsidRPr="001B5752">
        <w:rPr>
          <w:rFonts w:ascii="Cambria" w:hAnsi="Cambria"/>
          <w:sz w:val="22"/>
          <w:szCs w:val="22"/>
        </w:rPr>
        <w:t>, zaświadczeń, certyfikatów</w:t>
      </w:r>
      <w:r w:rsidRPr="001B5752">
        <w:rPr>
          <w:rFonts w:ascii="Cambria" w:hAnsi="Cambria"/>
          <w:sz w:val="22"/>
          <w:szCs w:val="22"/>
        </w:rPr>
        <w:t xml:space="preserve"> potwierdzających posiadane kwalifikacje zawodowe</w:t>
      </w:r>
    </w:p>
    <w:p w:rsidR="009921C3" w:rsidRPr="001B5752" w:rsidRDefault="009921C3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dyplom</w:t>
      </w:r>
      <w:r w:rsidR="00CD2C30" w:rsidRPr="001B5752">
        <w:rPr>
          <w:rFonts w:ascii="Cambria" w:hAnsi="Cambria"/>
          <w:sz w:val="22"/>
          <w:szCs w:val="22"/>
        </w:rPr>
        <w:t>u</w:t>
      </w:r>
      <w:r w:rsidRPr="001B5752">
        <w:rPr>
          <w:rFonts w:ascii="Cambria" w:hAnsi="Cambria"/>
          <w:sz w:val="22"/>
          <w:szCs w:val="22"/>
        </w:rPr>
        <w:t xml:space="preserve"> specjalizacji</w:t>
      </w:r>
    </w:p>
    <w:p w:rsidR="009921C3" w:rsidRPr="001B5752" w:rsidRDefault="009921C3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dokumentu ubezpieczenia od odpowiedzialności cywilnej</w:t>
      </w:r>
    </w:p>
    <w:p w:rsidR="009921C3" w:rsidRPr="001B5752" w:rsidRDefault="009921C3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dokumenty potwierdzających dodatkowe uprawnienia………………………………………………………</w:t>
      </w:r>
    </w:p>
    <w:p w:rsidR="001B5752" w:rsidRPr="001B5752" w:rsidRDefault="001B5752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w w:val="90"/>
          <w:sz w:val="22"/>
          <w:szCs w:val="22"/>
        </w:rPr>
        <w:t xml:space="preserve">zgoda kierownika specjalizacji na pełnienie samodzielnych dyżurów (dot. lekarza w trakcie specjalizacji w każdej dziedzinie medycyny), </w:t>
      </w:r>
    </w:p>
    <w:p w:rsidR="005B1CA0" w:rsidRPr="001B5752" w:rsidRDefault="001B5752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1B5752">
        <w:rPr>
          <w:rFonts w:ascii="Cambria" w:hAnsi="Cambria"/>
          <w:sz w:val="22"/>
          <w:szCs w:val="22"/>
        </w:rPr>
        <w:t>opinia Kierownika specjalizacji o odpowiedniej wiedzy i umiejętnościach wykonywania znieczulenia (dot. lekarza w trakcie specjalizacji w dziedzinie anestezjologii i intensywnej terapii)</w:t>
      </w:r>
      <w:r w:rsidR="009921C3" w:rsidRPr="001B5752">
        <w:rPr>
          <w:rFonts w:ascii="Cambria" w:hAnsi="Cambria"/>
          <w:sz w:val="22"/>
          <w:szCs w:val="22"/>
        </w:rPr>
        <w:t xml:space="preserve"> </w:t>
      </w:r>
    </w:p>
    <w:p w:rsidR="009921C3" w:rsidRPr="001B5752" w:rsidRDefault="001B5752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w w:val="90"/>
          <w:sz w:val="22"/>
          <w:szCs w:val="22"/>
        </w:rPr>
      </w:pPr>
      <w:r w:rsidRPr="001B5752">
        <w:rPr>
          <w:rFonts w:ascii="Cambria" w:hAnsi="Cambria"/>
          <w:w w:val="90"/>
          <w:sz w:val="22"/>
          <w:szCs w:val="22"/>
        </w:rPr>
        <w:t>aktualne zaświadczenie lekarskie od lekarza medycyny pracy, potwierdzające zdolność do udzielania świadczeń zdrowotnych objętych przedmiotem zamówienia, a w przypadku braku daty ważności, wystawione nie wcześniej niż 3 m-ce od dnia złożenia oferty</w:t>
      </w:r>
    </w:p>
    <w:p w:rsidR="009921C3" w:rsidRPr="001B5752" w:rsidRDefault="009921C3" w:rsidP="001B5752">
      <w:pPr>
        <w:numPr>
          <w:ilvl w:val="0"/>
          <w:numId w:val="3"/>
        </w:numPr>
        <w:spacing w:line="276" w:lineRule="auto"/>
        <w:jc w:val="both"/>
        <w:rPr>
          <w:rFonts w:ascii="Cambria" w:hAnsi="Cambria"/>
          <w:w w:val="90"/>
          <w:sz w:val="22"/>
          <w:szCs w:val="22"/>
          <w:u w:val="single"/>
        </w:rPr>
      </w:pPr>
      <w:r w:rsidRPr="001B5752">
        <w:rPr>
          <w:rFonts w:ascii="Cambria" w:hAnsi="Cambria"/>
          <w:w w:val="90"/>
          <w:sz w:val="22"/>
          <w:szCs w:val="22"/>
        </w:rPr>
        <w:t>Zaświadczenie o niekaralności z Krajowego Rejestru Karnego w zakresie przestępstw określonych w rozdziale XIX i XXV Kodeksu Karnego, w art. 189a i art. 207 Kodeksu Karnego oraz w ustawie z 29-07-2005 r. o przeciwdziałaniu narkomanii lub za odpowiadające tym przestępstwom czyny zabronione określone w przepisach prawa obcego</w:t>
      </w:r>
      <w:r w:rsidR="001B5752" w:rsidRPr="001B5752">
        <w:rPr>
          <w:rFonts w:ascii="Cambria" w:hAnsi="Cambria"/>
          <w:w w:val="90"/>
          <w:sz w:val="22"/>
          <w:szCs w:val="22"/>
        </w:rPr>
        <w:t xml:space="preserve">, wystawione nie wcześniej niż 6 </w:t>
      </w:r>
      <w:proofErr w:type="spellStart"/>
      <w:r w:rsidR="001B5752" w:rsidRPr="001B5752">
        <w:rPr>
          <w:rFonts w:ascii="Cambria" w:hAnsi="Cambria"/>
          <w:w w:val="90"/>
          <w:sz w:val="22"/>
          <w:szCs w:val="22"/>
        </w:rPr>
        <w:t>m-cy</w:t>
      </w:r>
      <w:proofErr w:type="spellEnd"/>
      <w:r w:rsidR="001B5752" w:rsidRPr="001B5752">
        <w:rPr>
          <w:rFonts w:ascii="Cambria" w:hAnsi="Cambria"/>
          <w:w w:val="90"/>
          <w:sz w:val="22"/>
          <w:szCs w:val="22"/>
        </w:rPr>
        <w:t xml:space="preserve"> od dnia złożenia oferty</w:t>
      </w:r>
      <w:r w:rsidR="006B275D" w:rsidRPr="001B5752">
        <w:rPr>
          <w:rFonts w:ascii="Cambria" w:hAnsi="Cambria"/>
          <w:w w:val="90"/>
          <w:sz w:val="22"/>
          <w:szCs w:val="22"/>
        </w:rPr>
        <w:t>.</w:t>
      </w:r>
    </w:p>
    <w:p w:rsidR="009921C3" w:rsidRPr="00D45D27" w:rsidRDefault="009921C3" w:rsidP="009921C3">
      <w:pPr>
        <w:spacing w:line="360" w:lineRule="auto"/>
        <w:ind w:left="720"/>
        <w:jc w:val="both"/>
        <w:rPr>
          <w:sz w:val="20"/>
          <w:szCs w:val="20"/>
        </w:rPr>
      </w:pPr>
    </w:p>
    <w:p w:rsidR="000E2BE2" w:rsidRPr="00D45D27" w:rsidRDefault="000E2BE2"/>
    <w:sectPr w:rsidR="000E2BE2" w:rsidRPr="00D45D27" w:rsidSect="005B1CA0">
      <w:footerReference w:type="default" r:id="rId7"/>
      <w:pgSz w:w="11906" w:h="16838"/>
      <w:pgMar w:top="993" w:right="1274" w:bottom="1418" w:left="1276" w:header="708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146" w:rsidRDefault="00D51146">
      <w:r>
        <w:separator/>
      </w:r>
    </w:p>
  </w:endnote>
  <w:endnote w:type="continuationSeparator" w:id="0">
    <w:p w:rsidR="00D51146" w:rsidRDefault="00D51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-168790350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FF32B8" w:rsidRPr="00FF32B8" w:rsidRDefault="00FF32B8">
            <w:pPr>
              <w:pStyle w:val="Stopka"/>
              <w:jc w:val="right"/>
              <w:rPr>
                <w:sz w:val="18"/>
                <w:szCs w:val="18"/>
              </w:rPr>
            </w:pPr>
            <w:r w:rsidRPr="00FF32B8">
              <w:rPr>
                <w:sz w:val="18"/>
                <w:szCs w:val="18"/>
              </w:rPr>
              <w:t xml:space="preserve">Strona </w:t>
            </w:r>
            <w:r w:rsidR="00846539" w:rsidRPr="00FF32B8">
              <w:rPr>
                <w:b/>
                <w:bCs/>
                <w:sz w:val="18"/>
                <w:szCs w:val="18"/>
              </w:rPr>
              <w:fldChar w:fldCharType="begin"/>
            </w:r>
            <w:r w:rsidRPr="00FF32B8">
              <w:rPr>
                <w:b/>
                <w:bCs/>
                <w:sz w:val="18"/>
                <w:szCs w:val="18"/>
              </w:rPr>
              <w:instrText>PAGE</w:instrText>
            </w:r>
            <w:r w:rsidR="00846539" w:rsidRPr="00FF32B8">
              <w:rPr>
                <w:b/>
                <w:bCs/>
                <w:sz w:val="18"/>
                <w:szCs w:val="18"/>
              </w:rPr>
              <w:fldChar w:fldCharType="separate"/>
            </w:r>
            <w:r w:rsidR="00B6258B">
              <w:rPr>
                <w:b/>
                <w:bCs/>
                <w:noProof/>
                <w:sz w:val="18"/>
                <w:szCs w:val="18"/>
              </w:rPr>
              <w:t>1</w:t>
            </w:r>
            <w:r w:rsidR="00846539" w:rsidRPr="00FF32B8">
              <w:rPr>
                <w:b/>
                <w:bCs/>
                <w:sz w:val="18"/>
                <w:szCs w:val="18"/>
              </w:rPr>
              <w:fldChar w:fldCharType="end"/>
            </w:r>
            <w:r w:rsidRPr="00FF32B8">
              <w:rPr>
                <w:sz w:val="18"/>
                <w:szCs w:val="18"/>
              </w:rPr>
              <w:t xml:space="preserve"> z </w:t>
            </w:r>
            <w:r w:rsidR="00846539" w:rsidRPr="00FF32B8">
              <w:rPr>
                <w:b/>
                <w:bCs/>
                <w:sz w:val="18"/>
                <w:szCs w:val="18"/>
              </w:rPr>
              <w:fldChar w:fldCharType="begin"/>
            </w:r>
            <w:r w:rsidRPr="00FF32B8">
              <w:rPr>
                <w:b/>
                <w:bCs/>
                <w:sz w:val="18"/>
                <w:szCs w:val="18"/>
              </w:rPr>
              <w:instrText>NUMPAGES</w:instrText>
            </w:r>
            <w:r w:rsidR="00846539" w:rsidRPr="00FF32B8">
              <w:rPr>
                <w:b/>
                <w:bCs/>
                <w:sz w:val="18"/>
                <w:szCs w:val="18"/>
              </w:rPr>
              <w:fldChar w:fldCharType="separate"/>
            </w:r>
            <w:r w:rsidR="00B6258B">
              <w:rPr>
                <w:b/>
                <w:bCs/>
                <w:noProof/>
                <w:sz w:val="18"/>
                <w:szCs w:val="18"/>
              </w:rPr>
              <w:t>5</w:t>
            </w:r>
            <w:r w:rsidR="00846539" w:rsidRPr="00FF32B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0E2BE2" w:rsidRDefault="000E2BE2">
    <w:pPr>
      <w:pStyle w:val="Stopka"/>
      <w:ind w:right="360" w:firstLine="360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146" w:rsidRDefault="00D51146">
      <w:r>
        <w:separator/>
      </w:r>
    </w:p>
  </w:footnote>
  <w:footnote w:type="continuationSeparator" w:id="0">
    <w:p w:rsidR="00D51146" w:rsidRDefault="00D511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E"/>
    <w:multiLevelType w:val="singleLevel"/>
    <w:tmpl w:val="0000000E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10"/>
    <w:multiLevelType w:val="singleLevel"/>
    <w:tmpl w:val="00000010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abstractNum w:abstractNumId="3">
    <w:nsid w:val="0D5F2E74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E6357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1651D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43230"/>
    <w:multiLevelType w:val="hybridMultilevel"/>
    <w:tmpl w:val="39DAE6CC"/>
    <w:lvl w:ilvl="0" w:tplc="145ED93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C556FAA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F49C3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A0EA0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E36EFE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C6794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5A0575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B42D6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B3FAF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D725C2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CC057D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A439E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10"/>
  </w:num>
  <w:num w:numId="7">
    <w:abstractNumId w:val="15"/>
  </w:num>
  <w:num w:numId="8">
    <w:abstractNumId w:val="3"/>
  </w:num>
  <w:num w:numId="9">
    <w:abstractNumId w:val="12"/>
  </w:num>
  <w:num w:numId="10">
    <w:abstractNumId w:val="14"/>
  </w:num>
  <w:num w:numId="11">
    <w:abstractNumId w:val="4"/>
  </w:num>
  <w:num w:numId="12">
    <w:abstractNumId w:val="8"/>
  </w:num>
  <w:num w:numId="13">
    <w:abstractNumId w:val="11"/>
  </w:num>
  <w:num w:numId="14">
    <w:abstractNumId w:val="13"/>
  </w:num>
  <w:num w:numId="15">
    <w:abstractNumId w:val="16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1C3"/>
    <w:rsid w:val="00040B15"/>
    <w:rsid w:val="000420DB"/>
    <w:rsid w:val="00045026"/>
    <w:rsid w:val="000870FB"/>
    <w:rsid w:val="000B6860"/>
    <w:rsid w:val="000D7894"/>
    <w:rsid w:val="000E2BE2"/>
    <w:rsid w:val="00110B6B"/>
    <w:rsid w:val="001B5752"/>
    <w:rsid w:val="002207CB"/>
    <w:rsid w:val="002559DD"/>
    <w:rsid w:val="002560C3"/>
    <w:rsid w:val="002B2F22"/>
    <w:rsid w:val="002B2FA4"/>
    <w:rsid w:val="002B37ED"/>
    <w:rsid w:val="002D5949"/>
    <w:rsid w:val="002E2727"/>
    <w:rsid w:val="00311298"/>
    <w:rsid w:val="0031525E"/>
    <w:rsid w:val="003235B7"/>
    <w:rsid w:val="0034065B"/>
    <w:rsid w:val="00392306"/>
    <w:rsid w:val="003E4051"/>
    <w:rsid w:val="0040404B"/>
    <w:rsid w:val="004160FC"/>
    <w:rsid w:val="004224DB"/>
    <w:rsid w:val="00450BF5"/>
    <w:rsid w:val="004535FF"/>
    <w:rsid w:val="004E1A3B"/>
    <w:rsid w:val="00505974"/>
    <w:rsid w:val="005608D8"/>
    <w:rsid w:val="00576F1B"/>
    <w:rsid w:val="00591256"/>
    <w:rsid w:val="005A31B2"/>
    <w:rsid w:val="005B1CA0"/>
    <w:rsid w:val="006351B4"/>
    <w:rsid w:val="006B275D"/>
    <w:rsid w:val="006C06AB"/>
    <w:rsid w:val="006E29BC"/>
    <w:rsid w:val="007863E6"/>
    <w:rsid w:val="007B429E"/>
    <w:rsid w:val="00837C53"/>
    <w:rsid w:val="00846539"/>
    <w:rsid w:val="008F2702"/>
    <w:rsid w:val="00905A09"/>
    <w:rsid w:val="00910147"/>
    <w:rsid w:val="00924974"/>
    <w:rsid w:val="00940C0A"/>
    <w:rsid w:val="00962EF8"/>
    <w:rsid w:val="00976BF4"/>
    <w:rsid w:val="00977F3A"/>
    <w:rsid w:val="00981C8B"/>
    <w:rsid w:val="009921C3"/>
    <w:rsid w:val="009A2DF2"/>
    <w:rsid w:val="009A7259"/>
    <w:rsid w:val="00A10727"/>
    <w:rsid w:val="00A21A14"/>
    <w:rsid w:val="00A25965"/>
    <w:rsid w:val="00A4511B"/>
    <w:rsid w:val="00A63627"/>
    <w:rsid w:val="00A940ED"/>
    <w:rsid w:val="00A95182"/>
    <w:rsid w:val="00AB0C7D"/>
    <w:rsid w:val="00B6258B"/>
    <w:rsid w:val="00BB0630"/>
    <w:rsid w:val="00BC099E"/>
    <w:rsid w:val="00BC4F81"/>
    <w:rsid w:val="00BE3862"/>
    <w:rsid w:val="00C24E26"/>
    <w:rsid w:val="00C61EA4"/>
    <w:rsid w:val="00C74223"/>
    <w:rsid w:val="00CD2C30"/>
    <w:rsid w:val="00CE36D9"/>
    <w:rsid w:val="00D05E2F"/>
    <w:rsid w:val="00D45D27"/>
    <w:rsid w:val="00D51146"/>
    <w:rsid w:val="00D81AD8"/>
    <w:rsid w:val="00D83502"/>
    <w:rsid w:val="00D86691"/>
    <w:rsid w:val="00DB6D84"/>
    <w:rsid w:val="00DE0D69"/>
    <w:rsid w:val="00DE5682"/>
    <w:rsid w:val="00E20981"/>
    <w:rsid w:val="00ED3951"/>
    <w:rsid w:val="00EE00B0"/>
    <w:rsid w:val="00F0162A"/>
    <w:rsid w:val="00F71610"/>
    <w:rsid w:val="00F75B10"/>
    <w:rsid w:val="00FC3D0A"/>
    <w:rsid w:val="00FC7CE3"/>
    <w:rsid w:val="00FD7C4B"/>
    <w:rsid w:val="00FF3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C4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9921C3"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921C3"/>
    <w:rPr>
      <w:rFonts w:ascii="Times New Roman" w:eastAsia="Times New Roman" w:hAnsi="Times New Roman" w:cs="Times New Roman"/>
      <w:b/>
      <w:bCs/>
      <w:kern w:val="0"/>
      <w:sz w:val="28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921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21C3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9921C3"/>
    <w:rPr>
      <w:sz w:val="28"/>
      <w:szCs w:val="20"/>
    </w:rPr>
  </w:style>
  <w:style w:type="paragraph" w:customStyle="1" w:styleId="Tekstpodstawowy31">
    <w:name w:val="Tekst podstawowy 31"/>
    <w:basedOn w:val="Normalny"/>
    <w:rsid w:val="009921C3"/>
    <w:pPr>
      <w:jc w:val="both"/>
    </w:pPr>
  </w:style>
  <w:style w:type="paragraph" w:styleId="Nagwek">
    <w:name w:val="header"/>
    <w:basedOn w:val="Normalny"/>
    <w:link w:val="NagwekZnak"/>
    <w:uiPriority w:val="99"/>
    <w:unhideWhenUsed/>
    <w:rsid w:val="00FF32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32B8"/>
    <w:rPr>
      <w:rFonts w:ascii="Times New Roman" w:eastAsia="Times New Roman" w:hAnsi="Times New Roman" w:cs="Times New Roman"/>
      <w:kern w:val="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Ptaszek</dc:creator>
  <cp:lastModifiedBy>ZKOSTKA</cp:lastModifiedBy>
  <cp:revision>2</cp:revision>
  <cp:lastPrinted>2025-11-18T12:08:00Z</cp:lastPrinted>
  <dcterms:created xsi:type="dcterms:W3CDTF">2026-03-19T07:03:00Z</dcterms:created>
  <dcterms:modified xsi:type="dcterms:W3CDTF">2026-03-19T07:03:00Z</dcterms:modified>
</cp:coreProperties>
</file>