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:rsidR="009921C3" w:rsidRDefault="009921C3" w:rsidP="009921C3">
      <w:pPr>
        <w:pStyle w:val="Nagwek4"/>
        <w:spacing w:line="360" w:lineRule="auto"/>
        <w:jc w:val="center"/>
        <w:rPr>
          <w:bCs w:val="0"/>
          <w:szCs w:val="28"/>
        </w:rPr>
      </w:pPr>
      <w:r w:rsidRPr="00D45D27">
        <w:rPr>
          <w:bCs w:val="0"/>
          <w:szCs w:val="28"/>
        </w:rPr>
        <w:t>OFERTA DOTYCZĄCA UDZIELANIA ŚWIADCZEŃ ZDROWOTNYCH</w:t>
      </w:r>
    </w:p>
    <w:p w:rsidR="005B1CA0" w:rsidRPr="005B1CA0" w:rsidRDefault="005B1CA0" w:rsidP="005B1CA0"/>
    <w:p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5B1CA0" w:rsidRDefault="005B1CA0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:rsidR="005B1CA0" w:rsidRDefault="005B1CA0" w:rsidP="009921C3">
      <w:pPr>
        <w:pStyle w:val="Tekstpodstawowy21"/>
        <w:spacing w:line="360" w:lineRule="auto"/>
        <w:rPr>
          <w:sz w:val="20"/>
          <w:lang w:val="de-DE"/>
        </w:rPr>
      </w:pPr>
    </w:p>
    <w:p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827"/>
        <w:gridCol w:w="2665"/>
        <w:gridCol w:w="2155"/>
      </w:tblGrid>
      <w:tr w:rsidR="005608D8" w:rsidRPr="009B1AA4" w:rsidTr="00900BCB">
        <w:tc>
          <w:tcPr>
            <w:tcW w:w="846" w:type="dxa"/>
            <w:vAlign w:val="center"/>
          </w:tcPr>
          <w:p w:rsidR="005608D8" w:rsidRPr="009B1AA4" w:rsidRDefault="005608D8" w:rsidP="00154848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2C30">
              <w:rPr>
                <w:rFonts w:ascii="Cambria" w:hAnsi="Cambria"/>
                <w:b/>
                <w:bCs/>
                <w:sz w:val="16"/>
                <w:szCs w:val="16"/>
              </w:rPr>
              <w:t xml:space="preserve">Zaznacz wybór </w:t>
            </w:r>
            <w:r w:rsidRPr="00CD2C30">
              <w:rPr>
                <w:rFonts w:ascii="Cambria" w:hAnsi="Cambria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2665" w:type="dxa"/>
            <w:vAlign w:val="center"/>
          </w:tcPr>
          <w:p w:rsidR="005608D8" w:rsidRPr="009B1AA4" w:rsidRDefault="005608D8" w:rsidP="00154848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2155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:rsidTr="00900BCB">
        <w:tc>
          <w:tcPr>
            <w:tcW w:w="846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65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55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3F14DB" w:rsidRPr="009B1AA4" w:rsidTr="00154848">
        <w:trPr>
          <w:trHeight w:val="1130"/>
        </w:trPr>
        <w:tc>
          <w:tcPr>
            <w:tcW w:w="846" w:type="dxa"/>
            <w:vAlign w:val="center"/>
          </w:tcPr>
          <w:p w:rsidR="003F14DB" w:rsidRPr="009B1AA4" w:rsidRDefault="003F14DB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57EF9" w:rsidRDefault="003F14DB" w:rsidP="00D300B6">
            <w:pPr>
              <w:suppressAutoHyphens w:val="0"/>
              <w:rPr>
                <w:rFonts w:ascii="Cambria" w:hAnsi="Cambria"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="00D300B6">
              <w:rPr>
                <w:rFonts w:ascii="Cambria" w:hAnsi="Cambria"/>
                <w:bCs/>
                <w:w w:val="90"/>
                <w:sz w:val="22"/>
                <w:szCs w:val="22"/>
              </w:rPr>
              <w:t>Dziale Diagnostyki Obrazowej</w:t>
            </w:r>
            <w:r w:rsidR="00357EF9">
              <w:rPr>
                <w:rFonts w:ascii="Cambria" w:hAnsi="Cambria"/>
                <w:w w:val="90"/>
                <w:sz w:val="22"/>
                <w:szCs w:val="22"/>
              </w:rPr>
              <w:t xml:space="preserve"> 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F14DB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w w:val="90"/>
                <w:sz w:val="22"/>
                <w:szCs w:val="22"/>
              </w:rPr>
              <w:t>wykonywania badań i opisów USG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w w:val="90"/>
                <w:sz w:val="22"/>
                <w:szCs w:val="22"/>
              </w:rPr>
              <w:t>opisów zdjęć RTG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w w:val="90"/>
                <w:sz w:val="22"/>
                <w:szCs w:val="22"/>
              </w:rPr>
              <w:t>wykonywania badań  RTG kontrastowych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65" w:type="dxa"/>
          </w:tcPr>
          <w:p w:rsidR="003F14DB" w:rsidRDefault="003F14DB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</w:t>
            </w:r>
            <w:r w:rsidR="00160673">
              <w:rPr>
                <w:rFonts w:ascii="Cambria" w:hAnsi="Cambria"/>
                <w:sz w:val="18"/>
                <w:szCs w:val="18"/>
              </w:rPr>
              <w:t xml:space="preserve"> - proszę wskazać konkretne dni tygodnia i godziny (od – do)</w:t>
            </w:r>
            <w:r>
              <w:rPr>
                <w:rFonts w:ascii="Cambria" w:hAnsi="Cambria"/>
                <w:sz w:val="18"/>
                <w:szCs w:val="18"/>
              </w:rPr>
              <w:t>: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18"/>
                <w:szCs w:val="18"/>
              </w:rPr>
            </w:pPr>
          </w:p>
          <w:p w:rsidR="000D7C28" w:rsidRDefault="000D7C28" w:rsidP="00357EF9">
            <w:pPr>
              <w:pStyle w:val="Tekstpodstawowy31"/>
              <w:spacing w:line="360" w:lineRule="auto"/>
              <w:rPr>
                <w:rFonts w:ascii="Cambria" w:hAnsi="Cambria"/>
                <w:sz w:val="18"/>
                <w:szCs w:val="18"/>
              </w:rPr>
            </w:pPr>
          </w:p>
          <w:p w:rsidR="00160673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160673" w:rsidRDefault="00160673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.…………….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160673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</w:tc>
        <w:tc>
          <w:tcPr>
            <w:tcW w:w="2155" w:type="dxa"/>
            <w:vAlign w:val="bottom"/>
          </w:tcPr>
          <w:p w:rsidR="003F14DB" w:rsidRDefault="003F14DB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brutto/h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brutto/badanie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brutto/badanie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brutto/badanie</w:t>
            </w:r>
          </w:p>
        </w:tc>
      </w:tr>
      <w:tr w:rsidR="00154848" w:rsidRPr="009B1AA4" w:rsidTr="00154848">
        <w:trPr>
          <w:trHeight w:val="1130"/>
        </w:trPr>
        <w:tc>
          <w:tcPr>
            <w:tcW w:w="846" w:type="dxa"/>
            <w:vAlign w:val="center"/>
          </w:tcPr>
          <w:p w:rsidR="00154848" w:rsidRPr="009B1AA4" w:rsidRDefault="00154848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54848" w:rsidRPr="00910447" w:rsidRDefault="00154848" w:rsidP="00D300B6">
            <w:pPr>
              <w:suppressAutoHyphens w:val="0"/>
              <w:rPr>
                <w:rFonts w:ascii="Cambria" w:hAnsi="Cambria"/>
                <w:bCs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Kardiologicznym</w:t>
            </w:r>
          </w:p>
        </w:tc>
        <w:tc>
          <w:tcPr>
            <w:tcW w:w="2665" w:type="dxa"/>
            <w:vAlign w:val="bottom"/>
          </w:tcPr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dyżury/ miesięcznie</w:t>
            </w:r>
          </w:p>
        </w:tc>
        <w:tc>
          <w:tcPr>
            <w:tcW w:w="2155" w:type="dxa"/>
            <w:vAlign w:val="bottom"/>
          </w:tcPr>
          <w:p w:rsidR="00154848" w:rsidRDefault="00154848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154848" w:rsidRPr="009B1AA4" w:rsidTr="00154848">
        <w:trPr>
          <w:trHeight w:val="1130"/>
        </w:trPr>
        <w:tc>
          <w:tcPr>
            <w:tcW w:w="846" w:type="dxa"/>
            <w:vAlign w:val="center"/>
          </w:tcPr>
          <w:p w:rsidR="00154848" w:rsidRPr="009B1AA4" w:rsidRDefault="00154848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54848" w:rsidRPr="00910447" w:rsidRDefault="00154848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Neurologicznym</w:t>
            </w:r>
          </w:p>
        </w:tc>
        <w:tc>
          <w:tcPr>
            <w:tcW w:w="2665" w:type="dxa"/>
            <w:vAlign w:val="bottom"/>
          </w:tcPr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dyżury/ miesięcznie</w:t>
            </w:r>
          </w:p>
        </w:tc>
        <w:tc>
          <w:tcPr>
            <w:tcW w:w="2155" w:type="dxa"/>
            <w:vAlign w:val="bottom"/>
          </w:tcPr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154848" w:rsidRPr="009B1AA4" w:rsidTr="00154848">
        <w:trPr>
          <w:trHeight w:val="1130"/>
        </w:trPr>
        <w:tc>
          <w:tcPr>
            <w:tcW w:w="846" w:type="dxa"/>
            <w:vAlign w:val="center"/>
          </w:tcPr>
          <w:p w:rsidR="00154848" w:rsidRPr="009B1AA4" w:rsidRDefault="00154848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54848" w:rsidRDefault="000D7C28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w w:val="90"/>
                <w:sz w:val="22"/>
                <w:szCs w:val="22"/>
              </w:rPr>
              <w:t>Samodzielnej Pracowni Endoskopii</w:t>
            </w:r>
          </w:p>
        </w:tc>
        <w:tc>
          <w:tcPr>
            <w:tcW w:w="2665" w:type="dxa"/>
            <w:vAlign w:val="bottom"/>
          </w:tcPr>
          <w:p w:rsidR="000D7C28" w:rsidRDefault="000D7C28" w:rsidP="000D7C2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 - proszę wskazać konkretne dni tygodnia i godziny (od – do):</w:t>
            </w:r>
          </w:p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0D7C28" w:rsidRDefault="000D7C2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154848" w:rsidRDefault="000D7C2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2C61D6" w:rsidRPr="009B1AA4" w:rsidTr="00154848">
        <w:trPr>
          <w:trHeight w:val="1130"/>
        </w:trPr>
        <w:tc>
          <w:tcPr>
            <w:tcW w:w="846" w:type="dxa"/>
            <w:vAlign w:val="center"/>
          </w:tcPr>
          <w:p w:rsidR="002C61D6" w:rsidRPr="009B1AA4" w:rsidRDefault="002C61D6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C61D6" w:rsidRPr="00910447" w:rsidRDefault="002C61D6" w:rsidP="00154848">
            <w:pPr>
              <w:suppressAutoHyphens w:val="0"/>
              <w:rPr>
                <w:rFonts w:ascii="Cambria" w:hAnsi="Cambria"/>
                <w:bCs/>
                <w:w w:val="90"/>
                <w:sz w:val="22"/>
                <w:szCs w:val="22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godzinach ordynacji podstawowej w Oddziale Chorób Wewnętrznych</w:t>
            </w:r>
          </w:p>
        </w:tc>
        <w:tc>
          <w:tcPr>
            <w:tcW w:w="2665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 - proszę wskazać konkretne dni tygodnia i godziny (od – do):</w:t>
            </w:r>
          </w:p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2C61D6" w:rsidRPr="009B1AA4" w:rsidTr="00154848">
        <w:trPr>
          <w:trHeight w:val="1130"/>
        </w:trPr>
        <w:tc>
          <w:tcPr>
            <w:tcW w:w="846" w:type="dxa"/>
            <w:vAlign w:val="center"/>
          </w:tcPr>
          <w:p w:rsidR="002C61D6" w:rsidRPr="009B1AA4" w:rsidRDefault="002C61D6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C61D6" w:rsidRPr="00910447" w:rsidRDefault="002C61D6" w:rsidP="00154848">
            <w:pPr>
              <w:suppressAutoHyphens w:val="0"/>
              <w:rPr>
                <w:rFonts w:ascii="Cambria" w:hAnsi="Cambria"/>
                <w:bCs/>
                <w:w w:val="90"/>
                <w:sz w:val="22"/>
                <w:szCs w:val="22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Chorób Wewnętrznych</w:t>
            </w:r>
          </w:p>
        </w:tc>
        <w:tc>
          <w:tcPr>
            <w:tcW w:w="2665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dyżury/ miesięcznie</w:t>
            </w:r>
          </w:p>
        </w:tc>
        <w:tc>
          <w:tcPr>
            <w:tcW w:w="2155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</w:tbl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t>4. INFORMACJE UZUPEŁNIAJĄCE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:rsidR="006B275D" w:rsidRDefault="006B275D" w:rsidP="009921C3">
      <w:pPr>
        <w:jc w:val="both"/>
        <w:rPr>
          <w:iCs/>
          <w:sz w:val="20"/>
          <w:szCs w:val="20"/>
        </w:rPr>
      </w:pPr>
    </w:p>
    <w:p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księgi rejestrowej podmiotu wykonującego działalność leczniczą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z KRS lub CEIDG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Kserokopie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prawa wykonywania zawodu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dyplomów</w:t>
      </w:r>
      <w:r w:rsidR="00DE5682" w:rsidRPr="001B5752">
        <w:rPr>
          <w:rFonts w:ascii="Cambria" w:hAnsi="Cambria"/>
          <w:sz w:val="22"/>
          <w:szCs w:val="22"/>
        </w:rPr>
        <w:t>, zaświadczeń, certyfikatów</w:t>
      </w:r>
      <w:r w:rsidRPr="001B5752">
        <w:rPr>
          <w:rFonts w:ascii="Cambria" w:hAnsi="Cambria"/>
          <w:sz w:val="22"/>
          <w:szCs w:val="22"/>
        </w:rPr>
        <w:t xml:space="preserve"> potwierdzających posiadane kwalifikacje zawodowe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</w:t>
      </w:r>
      <w:r w:rsidR="00CD2C30" w:rsidRPr="001B5752">
        <w:rPr>
          <w:rFonts w:ascii="Cambria" w:hAnsi="Cambria"/>
          <w:sz w:val="22"/>
          <w:szCs w:val="22"/>
        </w:rPr>
        <w:t>u</w:t>
      </w:r>
      <w:r w:rsidRPr="001B5752">
        <w:rPr>
          <w:rFonts w:ascii="Cambria" w:hAnsi="Cambria"/>
          <w:sz w:val="22"/>
          <w:szCs w:val="22"/>
        </w:rPr>
        <w:t xml:space="preserve"> specjalizacji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dokumentu ubezpieczenia od odpowiedzialności cywilnej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dokumenty potwierdzających dodatkowe uprawnienia………………………………………………………</w:t>
      </w:r>
    </w:p>
    <w:p w:rsidR="001B5752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 xml:space="preserve">zgoda kierownika specjalizacji na pełnienie samodzielnych dyżurów (dot. lekarza w trakcie specjalizacji w każdej dziedzinie medycyny), </w:t>
      </w:r>
    </w:p>
    <w:p w:rsidR="005B1CA0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opinia Kierownika specjalizacji o odpowiedniej wiedzy i umiejętnościach wykonywania znieczulenia (dot. lekarza w trakcie specjalizacji w dziedzinie anestezjologii i intensywnej terapii)</w:t>
      </w:r>
      <w:r w:rsidR="009921C3" w:rsidRPr="001B5752">
        <w:rPr>
          <w:rFonts w:ascii="Cambria" w:hAnsi="Cambria"/>
          <w:sz w:val="22"/>
          <w:szCs w:val="22"/>
        </w:rPr>
        <w:t xml:space="preserve"> </w:t>
      </w:r>
    </w:p>
    <w:p w:rsidR="009921C3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>aktualne zaświadczenie lekarskie od lekarza medycyny pracy, potwierdzające zdolność do udzielania świadczeń zdrowotnych objętych przedmiotem zamówienia, a w przypadku braku daty ważności, wystawione nie wcześniej niż 3 m-ce od dnia złożenia oferty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  <w:u w:val="single"/>
        </w:rPr>
      </w:pPr>
      <w:r w:rsidRPr="001B5752">
        <w:rPr>
          <w:rFonts w:ascii="Cambria" w:hAnsi="Cambria"/>
          <w:w w:val="90"/>
          <w:sz w:val="22"/>
          <w:szCs w:val="22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1B5752" w:rsidRPr="001B5752">
        <w:rPr>
          <w:rFonts w:ascii="Cambria" w:hAnsi="Cambria"/>
          <w:w w:val="90"/>
          <w:sz w:val="22"/>
          <w:szCs w:val="22"/>
        </w:rPr>
        <w:t xml:space="preserve">, wystawione nie wcześniej niż 6 </w:t>
      </w:r>
      <w:proofErr w:type="spellStart"/>
      <w:r w:rsidR="001B5752" w:rsidRPr="001B5752">
        <w:rPr>
          <w:rFonts w:ascii="Cambria" w:hAnsi="Cambria"/>
          <w:w w:val="90"/>
          <w:sz w:val="22"/>
          <w:szCs w:val="22"/>
        </w:rPr>
        <w:t>m-cy</w:t>
      </w:r>
      <w:proofErr w:type="spellEnd"/>
      <w:r w:rsidR="001B5752" w:rsidRPr="001B5752">
        <w:rPr>
          <w:rFonts w:ascii="Cambria" w:hAnsi="Cambria"/>
          <w:w w:val="90"/>
          <w:sz w:val="22"/>
          <w:szCs w:val="22"/>
        </w:rPr>
        <w:t xml:space="preserve"> od dnia złożenia oferty</w:t>
      </w:r>
      <w:r w:rsidR="006B275D" w:rsidRPr="001B5752">
        <w:rPr>
          <w:rFonts w:ascii="Cambria" w:hAnsi="Cambria"/>
          <w:w w:val="90"/>
          <w:sz w:val="22"/>
          <w:szCs w:val="22"/>
        </w:rPr>
        <w:t>.</w:t>
      </w:r>
    </w:p>
    <w:p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:rsidR="000E2BE2" w:rsidRPr="00D45D27" w:rsidRDefault="000E2BE2"/>
    <w:sectPr w:rsidR="000E2BE2" w:rsidRPr="00D45D27" w:rsidSect="005B1CA0">
      <w:footerReference w:type="default" r:id="rId7"/>
      <w:pgSz w:w="11906" w:h="16838"/>
      <w:pgMar w:top="993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48" w:rsidRDefault="00154848">
      <w:r>
        <w:separator/>
      </w:r>
    </w:p>
  </w:endnote>
  <w:endnote w:type="continuationSeparator" w:id="0">
    <w:p w:rsidR="00154848" w:rsidRDefault="0015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154848" w:rsidRPr="00FF32B8" w:rsidRDefault="0015484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C12E5D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C12E5D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2C61D6">
              <w:rPr>
                <w:b/>
                <w:bCs/>
                <w:noProof/>
                <w:sz w:val="18"/>
                <w:szCs w:val="18"/>
              </w:rPr>
              <w:t>5</w:t>
            </w:r>
            <w:r w:rsidR="00C12E5D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C12E5D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C12E5D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2C61D6">
              <w:rPr>
                <w:b/>
                <w:bCs/>
                <w:noProof/>
                <w:sz w:val="18"/>
                <w:szCs w:val="18"/>
              </w:rPr>
              <w:t>5</w:t>
            </w:r>
            <w:r w:rsidR="00C12E5D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54848" w:rsidRDefault="00154848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48" w:rsidRDefault="00154848">
      <w:r>
        <w:separator/>
      </w:r>
    </w:p>
  </w:footnote>
  <w:footnote w:type="continuationSeparator" w:id="0">
    <w:p w:rsidR="00154848" w:rsidRDefault="00154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C3"/>
    <w:rsid w:val="00026FA5"/>
    <w:rsid w:val="00040B15"/>
    <w:rsid w:val="00045026"/>
    <w:rsid w:val="000870FB"/>
    <w:rsid w:val="00094BE5"/>
    <w:rsid w:val="000A2D1D"/>
    <w:rsid w:val="000B6860"/>
    <w:rsid w:val="000D7894"/>
    <w:rsid w:val="000D7C28"/>
    <w:rsid w:val="000E20CA"/>
    <w:rsid w:val="000E2BE2"/>
    <w:rsid w:val="00110B6B"/>
    <w:rsid w:val="00154848"/>
    <w:rsid w:val="00160673"/>
    <w:rsid w:val="00186806"/>
    <w:rsid w:val="001B5752"/>
    <w:rsid w:val="002207CB"/>
    <w:rsid w:val="002332BC"/>
    <w:rsid w:val="002559DD"/>
    <w:rsid w:val="002560C3"/>
    <w:rsid w:val="002B2F22"/>
    <w:rsid w:val="002B2FA4"/>
    <w:rsid w:val="002B37ED"/>
    <w:rsid w:val="002C61D6"/>
    <w:rsid w:val="002D5949"/>
    <w:rsid w:val="002E2727"/>
    <w:rsid w:val="00311298"/>
    <w:rsid w:val="0031525E"/>
    <w:rsid w:val="003235B7"/>
    <w:rsid w:val="0034065B"/>
    <w:rsid w:val="00357EF9"/>
    <w:rsid w:val="00392306"/>
    <w:rsid w:val="003E4051"/>
    <w:rsid w:val="003F14DB"/>
    <w:rsid w:val="0040404B"/>
    <w:rsid w:val="004160FC"/>
    <w:rsid w:val="004224DB"/>
    <w:rsid w:val="00450BF5"/>
    <w:rsid w:val="004535FF"/>
    <w:rsid w:val="004932A7"/>
    <w:rsid w:val="004A53F6"/>
    <w:rsid w:val="004B6C20"/>
    <w:rsid w:val="004E1A3B"/>
    <w:rsid w:val="00505974"/>
    <w:rsid w:val="005608D8"/>
    <w:rsid w:val="00576F1B"/>
    <w:rsid w:val="00591256"/>
    <w:rsid w:val="005A31B2"/>
    <w:rsid w:val="005B1CA0"/>
    <w:rsid w:val="00623B07"/>
    <w:rsid w:val="006351B4"/>
    <w:rsid w:val="006540FB"/>
    <w:rsid w:val="006B275D"/>
    <w:rsid w:val="006B7421"/>
    <w:rsid w:val="006C06AB"/>
    <w:rsid w:val="006E29BC"/>
    <w:rsid w:val="00784D81"/>
    <w:rsid w:val="007863E6"/>
    <w:rsid w:val="007B2635"/>
    <w:rsid w:val="007B429E"/>
    <w:rsid w:val="007C01F4"/>
    <w:rsid w:val="00837C53"/>
    <w:rsid w:val="008E6F01"/>
    <w:rsid w:val="008F2702"/>
    <w:rsid w:val="00900BCB"/>
    <w:rsid w:val="00905A09"/>
    <w:rsid w:val="00910147"/>
    <w:rsid w:val="00924974"/>
    <w:rsid w:val="00962EF8"/>
    <w:rsid w:val="00976BF4"/>
    <w:rsid w:val="00977F3A"/>
    <w:rsid w:val="00981C8B"/>
    <w:rsid w:val="009921C3"/>
    <w:rsid w:val="009A2DF2"/>
    <w:rsid w:val="009A7259"/>
    <w:rsid w:val="00A10727"/>
    <w:rsid w:val="00A21A14"/>
    <w:rsid w:val="00A25965"/>
    <w:rsid w:val="00A4511B"/>
    <w:rsid w:val="00A63627"/>
    <w:rsid w:val="00A70A22"/>
    <w:rsid w:val="00A940ED"/>
    <w:rsid w:val="00A95182"/>
    <w:rsid w:val="00AB0C7D"/>
    <w:rsid w:val="00B069CF"/>
    <w:rsid w:val="00B448DE"/>
    <w:rsid w:val="00B74FD4"/>
    <w:rsid w:val="00BB0630"/>
    <w:rsid w:val="00BC099E"/>
    <w:rsid w:val="00BC4F81"/>
    <w:rsid w:val="00BE3862"/>
    <w:rsid w:val="00C12E5D"/>
    <w:rsid w:val="00C24E26"/>
    <w:rsid w:val="00C61EA4"/>
    <w:rsid w:val="00C74223"/>
    <w:rsid w:val="00CD2C30"/>
    <w:rsid w:val="00CE36D9"/>
    <w:rsid w:val="00D05E2F"/>
    <w:rsid w:val="00D300B6"/>
    <w:rsid w:val="00D45D27"/>
    <w:rsid w:val="00D51146"/>
    <w:rsid w:val="00D81AD8"/>
    <w:rsid w:val="00D83502"/>
    <w:rsid w:val="00D86691"/>
    <w:rsid w:val="00DB6D84"/>
    <w:rsid w:val="00DE0D69"/>
    <w:rsid w:val="00DE5682"/>
    <w:rsid w:val="00E20981"/>
    <w:rsid w:val="00ED3951"/>
    <w:rsid w:val="00EE00B0"/>
    <w:rsid w:val="00F0162A"/>
    <w:rsid w:val="00F71610"/>
    <w:rsid w:val="00F75B10"/>
    <w:rsid w:val="00FC3D0A"/>
    <w:rsid w:val="00FC7CE3"/>
    <w:rsid w:val="00FD7C4B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C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Ptaszek</dc:creator>
  <cp:lastModifiedBy>ZKOSTKA</cp:lastModifiedBy>
  <cp:revision>6</cp:revision>
  <cp:lastPrinted>2026-03-26T08:17:00Z</cp:lastPrinted>
  <dcterms:created xsi:type="dcterms:W3CDTF">2026-05-27T10:10:00Z</dcterms:created>
  <dcterms:modified xsi:type="dcterms:W3CDTF">2026-06-02T09:33:00Z</dcterms:modified>
</cp:coreProperties>
</file>